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27291/CTHN-TTHT năm 2024 xác định thuế giá trị gia tăng đầu ra khi viết hóa đơn quà tặng có là chi phí được trừ khi tính thuế thu nhập doanh nghiệp do Cục Thuế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27291/CTHN-TTHT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10/05/2024</w:t>
            </w:r>
          </w:p>
        </w:tc>
      </w:tr>
      <w:tr>
        <w:tc>
          <w:tcPr>
            <w:tcW w:type="dxa" w:w="4320"/>
          </w:tcPr>
          <w:p>
            <w:r>
              <w:t>Ngày hiệu lực</w:t>
            </w:r>
          </w:p>
        </w:tc>
        <w:tc>
          <w:tcPr>
            <w:tcW w:type="dxa" w:w="4320"/>
          </w:tcPr>
          <w:p>
            <w:r>
              <w:t>10/05/2024</w:t>
            </w:r>
          </w:p>
        </w:tc>
      </w:tr>
      <w:tr>
        <w:tc>
          <w:tcPr>
            <w:tcW w:type="dxa" w:w="4320"/>
          </w:tcPr>
          <w:p>
            <w:r>
              <w:t>Tình trạng</w:t>
            </w:r>
          </w:p>
        </w:tc>
        <w:tc>
          <w:tcPr>
            <w:tcW w:type="dxa" w:w="4320"/>
          </w:tcPr>
          <w:p>
            <w:r>
              <w:t>Chưa xác định</w:t>
            </w:r>
          </w:p>
        </w:tc>
      </w:tr>
    </w:tbl>
    <w:p/>
    <w:p>
      <w:r>
        <w:t>TỔNG CỤC THUẾ</w:t>
      </w:r>
    </w:p>
    <w:p>
      <w:r>
        <w:t>CỤC THUẾ TP HÀ NỘI</w:t>
      </w:r>
    </w:p>
    <w:p>
      <w:r>
        <w:t>-------</w:t>
      </w:r>
    </w:p>
    <w:p>
      <w:r>
        <w:t>CỘNG HÒA XÃ HỘI CHỦ NGHĨA VIỆT NAM</w:t>
      </w:r>
    </w:p>
    <w:p>
      <w:r>
        <w:t>Độc lập - Tự do - Hạnh phúc</w:t>
      </w:r>
    </w:p>
    <w:p>
      <w:r>
        <w:t>---------------</w:t>
      </w:r>
    </w:p>
    <w:p>
      <w:r>
        <w:t>Số:  27291 /CTHN-TTHT</w:t>
      </w:r>
    </w:p>
    <w:p>
      <w:r>
        <w:t>V/v xác định thuế GTGT đầu ra khi viết hóa đơn quà tặng có là chi phí được trừ khi tính thuế TNDN</w:t>
      </w:r>
    </w:p>
    <w:p>
      <w:r>
        <w:t>Hà Nội, ngày  10   tháng   5  năm 2024</w:t>
      </w:r>
    </w:p>
    <w:p>
      <w:r>
        <w:t>Kính gửi:    Công ty TNHH Dược phẩm Hoa Linh</w:t>
      </w:r>
    </w:p>
    <w:p>
      <w:r>
        <w:t>(Đ/c: B19D6 khu đô thị mới Cầu Giấy, phường Dịch Vọng, quận Cầu Giấy, thành phố Hà Nội</w:t>
      </w:r>
    </w:p>
    <w:p>
      <w:r>
        <w:t>MST: 0101225867)</w:t>
      </w:r>
    </w:p>
    <w:p>
      <w:r>
        <w:t>Trả lời công văn số 10/CV ngày 23/4/2024 của Công ty TNHH Dược phẩm Hoa Linh (sau đây gọi tắt là “Công ty”) xác định thuế GTGT đầu ra khi viết hóa đơn quà tặng có là chi phí được trừ khi tính thuế TNDN, Cục Thuế TP Hà Nội có ý kiến như sau:</w:t>
      </w:r>
    </w:p>
    <w:p>
      <w:r>
        <w:t>- Căn cứ Khoản 1 Điều 4 Nghị định 123/2020/NĐ-CP ngày 19/10/2020 của Chính phủ quy định:</w:t>
      </w:r>
    </w:p>
    <w:p>
      <w:r>
        <w:t>“1. Khi bán hàng hóa, cung cấp dịch vụ, người bán phải lập hóa đơn để giao cho người mua (bao gồm cả các trường hợp hàng hóa, dịch vụ dùng để khuyến mại, quảng cáo, hàng mẫu; hàng hóa, dịch vụ dùng để cho, biếu, tặng, trao đổi   , trả thay lương cho người lao động và tiêu dùng nội bộ (trừ hàng hóa luân chuyển nội bộ để tiếp tục quá trình sản xuất); xuất hàng hóa dưới các hình thức cho vay, cho mượn hoặc hoàn trả hàng hóa) và phải ghi đầy đủ nội dung theo quy định tại Điều 10 Nghị định này, trường hợp sử dụng hóa đơn điện tử thì phải theo định dạng chuẩn dữ liệu của cơ quan thuế theo quy định tại Điều 12 Nghị định này.”</w:t>
      </w:r>
    </w:p>
    <w:p>
      <w:r>
        <w:t>Căn cứ Khoản 10 Điều 1 Thông tư số 26/2015/TT-BTC ngày 27/02/2015 của Bộ Tài chính sửa đổi, bổ sung Điều 15 (đã được sửa đổi, bổ sung tại Thông tư số 119/2014/TT-BTC ngày 25/8/2014 và Thông tư số 151/2014/TT-BTC ngày 10/10/2014 của Bộ Tài chính):</w:t>
      </w:r>
    </w:p>
    <w:p>
      <w:r>
        <w:t>“Điều 15. Điều kiện khấu trừ thuế giá trị gia tăng đầu vào</w:t>
      </w:r>
    </w:p>
    <w:p>
      <w:r>
        <w:t>1. Có hóa đơn giá trị gia tăng hợp pháp của hàng hóa, dịch vụ mua vào hoặc chứng từ nộp thuế giá trị gia tăng khâu nhập khẩu hoặc chứng từ nộp thuế GTGT thay cho phía nước ngoài theo hướng dẫn của Bộ Tài chính áp dụng đối với các tổ chức nước ngoài không có tư cách pháp nhân Việt Nam và cá nhân nước ngoài kinh doanh hoặc có thu nhập phát sinh tại Việt Nam.</w:t>
      </w:r>
    </w:p>
    <w:p>
      <w:r>
        <w:t>2. Có chứng từ thanh toán không dùng tiền mặt đối với hàng hóa, dịch vụ mua vào (bao gồm cả hàng hóa nhập khẩu) từ hai mươi triệu đồng trở lên, trừ các trường hợp giá trị hàng hóa, dịch vụ nhập khẩu từng lần có giá trị dưới hai mươi triệu đồng, hàng hóa, dịch vụ mua vào từng lần theo hóa đơn dưới hai mươi triệu đồng theo giá đã có thuế GTGT và trường hợp cơ sở kinh doanh nhập khẩu hàng hóa là quà biếu, quà tặng của tổ chức, cá nhân ở nước ngoài.</w:t>
      </w:r>
    </w:p>
    <w:p>
      <w:r>
        <w:t>Chứng từ thanh toán không dùng tiền mặt gồm chứng từ thanh toán qua ngân hàng và chứng từ thanh toán không dùng tiền mặt khác hướng dẫn tại khoản 3 và khoản 4 Điều này...”</w:t>
      </w:r>
    </w:p>
    <w:p>
      <w:r>
        <w:t>- Căn cứ khoản 3 Điều 7 Thông tư số 219/2013/TT-BTC ngày 31/12/2013 của Bộ Tài chính quy định về giá tính thuế như sau:</w:t>
      </w:r>
    </w:p>
    <w:p>
      <w:r>
        <w:t>“Điều 7: Giá tính thuế</w:t>
      </w:r>
    </w:p>
    <w:p>
      <w:r>
        <w:t>…</w:t>
      </w:r>
    </w:p>
    <w:p>
      <w:r>
        <w:t>Đối với sản phẩm, hàng hóa, dịch vụ  (kể cả mua ngoài hoặc do cơ sở kinh doanh tự sản xuất)  dùng để trao đổi, biếu, tặng, cho, trả thay lương, là giá tính thuế GTGT của hàng hóa, dịch vụ cùng loại hoặc tương đương tại thời điểm phát sinh các hoạt động này.”</w:t>
      </w:r>
    </w:p>
    <w:p>
      <w:r>
        <w:t>- Căn cứ Điều 4 Thông tư số 96/2015/TT-BTC ngày 22/06/2015 của Bộ Tài chính sửa đổi, bổ sung Điều 6 Thông tư số 78/2014/TT-BTC có quy định các khoản chi được trừ và không được trừ khi xác định thu nhập chịu thuế như sau:</w:t>
      </w:r>
    </w:p>
    <w:p>
      <w:r>
        <w:t>“1. Trừ các khoản chi không được trừ nêu tại Khoản 2 Điều này, doanh nghiệp được trừ mọi khoản chi nếu đáp ứng đủ các điều kiện sau:</w:t>
      </w:r>
    </w:p>
    <w:p>
      <w:r>
        <w:t>a) Khoản chi thực tế phát sinh liên quan đến hoạt động sản xuất, kinh doanh của doanh nghiệp.</w:t>
      </w:r>
    </w:p>
    <w:p>
      <w:r>
        <w:t>b) Khoản chi có đủ hoá đơn, chứng từ hợp pháp theo quy định của pháp luật.</w:t>
      </w:r>
    </w:p>
    <w:p>
      <w:r>
        <w:t>c) Khoản chi nếu có hoá đơn mua hàng hóa, dịch vụ từng lần có giá trị từ 20 triệu đồng trở lên (giá đã bao gồm thuế GTGT) khi thanh toán phải có chứng từ thanh toán không dùng tiền mặt...”</w:t>
      </w:r>
    </w:p>
    <w:p>
      <w:r>
        <w:t>Căn cứ các quy định trên, trường hợp Công ty sử dụng hàng hóa để tặng quà cho khách hàng (kể cả mua ngoài hoặc do Công ty tự sản xuất), nếu việc tặng quà để phục vụ hoạt động sản xuất kinh doanh, có đầy đủ hóa đơn, chứng từ hợp pháp theo quy định của pháp luật và đáp ứng các điều kiện quy định tại Điều 4 Thông tư 96/2015/TT-BTC thì được tính vào chi phí được trừ khi xác định thu nhập chịu thuế TNDN đối với khoản chi liên quan đến việc tặng quà cho khách hàng nêu trên; khi tặng quà cho khách hàng, Công ty phải lập hóa đơn GTGT, trên hóa đơn ghi đầy đủ các chỉ tiêu và tính thuế GTGT như hóa đơn xuất bán hàng hóa, dịch vụ cho khách hàng.</w:t>
      </w:r>
    </w:p>
    <w:p>
      <w:r>
        <w:t>Đề nghị Công ty căn cứ tình hình thực tế, nghiên cứu các văn bản pháp luật về thuế, đối chiếu với các quy định pháp luật trích dẫn nêu trên để thực hiện đúng theo quy định.</w:t>
      </w:r>
    </w:p>
    <w:p>
      <w:r>
        <w:t>Trong quá trình thực hiện chính sách thuế, trường hợp còn vướng mắc, Công ty TNHH Dược phẩm Hoa Linh có thể tham khảo các văn bản hướng dẫn của Cục Thuế TP Hà Nội được đăng tải trên website  http://hanoi.gdt.gov.vn  hoặc liên hệ với Phòng Thanh tra - Kiểm Tra số 9 để được hỗ trợ giải quyết.</w:t>
      </w:r>
    </w:p>
    <w:p>
      <w:r>
        <w:t>Cục Thuế TP Hà Nội thông báo để Công ty TNHH Dược phẩm Hoa Linh được biết./.</w:t>
      </w:r>
    </w:p>
    <w:p>
      <w:r>
        <w:t>Nơi nhận:</w:t>
      </w:r>
    </w:p>
    <w:p>
      <w:r>
        <w:t>- Như trên;</w:t>
      </w:r>
    </w:p>
    <w:p>
      <w:r>
        <w:t>- Phòng TTKT9;</w:t>
      </w:r>
    </w:p>
    <w:p>
      <w:r>
        <w:t>- Phòng NVDTPC;</w:t>
      </w:r>
    </w:p>
    <w:p>
      <w:r>
        <w:t>- Website Cục Thuế;</w:t>
      </w:r>
    </w:p>
    <w:p>
      <w:r>
        <w:t>- Lưu: VT, TTHT(2).</w:t>
      </w:r>
    </w:p>
    <w:p>
      <w:r>
        <w:t>KT.CỤC TRƯỞNG</w:t>
      </w:r>
    </w:p>
    <w:p>
      <w:r>
        <w:t>PHÓ CỤC TRƯỞNG</w:t>
      </w:r>
    </w:p>
    <w:p>
      <w:r>
        <w:t>Nguyễn Hồng Thái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