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2727/BLÐTBXH-VKHTC năm 2024 về rà soát, sửa đổi Chế độ báo cáo thống kê ngành Lao động - Thương binh và Xã hội do Bộ Lao động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2727/BLĐTBXH-VKHTC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BỘ LAO ĐỘNG THƯƠNG BINH VÀ XÃ HỘI</w:t>
      </w:r>
    </w:p>
    <w:p>
      <w:r>
        <w:t>-------</w:t>
      </w:r>
    </w:p>
    <w:p>
      <w:r>
        <w:t>CỘNG HÒA XÃ HỘI CHỦ NGHĨA VIỆT NAM</w:t>
      </w:r>
    </w:p>
    <w:p>
      <w:r>
        <w:t>Độc lập - Tự do - Hạnh phúc</w:t>
      </w:r>
    </w:p>
    <w:p>
      <w:r>
        <w:t>---------------</w:t>
      </w:r>
    </w:p>
    <w:p>
      <w:r>
        <w:t>Số: 2727/BLĐTBXH-VKHTC</w:t>
      </w:r>
    </w:p>
    <w:p>
      <w:r>
        <w:t>V/v rà soát, sửa đổi Chế độ báo cáo thống kê ngành Lao động - Thương binh và Xã hội</w:t>
      </w:r>
    </w:p>
    <w:p>
      <w:r>
        <w:t>Hà Nội, ngày 25 tháng 6 năm 2024</w:t>
      </w:r>
    </w:p>
    <w:p>
      <w:r>
        <w:t>Kính gửi:</w:t>
      </w:r>
    </w:p>
    <w:p>
      <w:r>
        <w:t>- Các đơn vị thuộc và trực thuộc Bộ,</w:t>
      </w:r>
    </w:p>
    <w:p>
      <w:r>
        <w:t>- Sở Lao động - Thương binh và Xã hội các tỉnh, thành phố trực thuộc trung ương.</w:t>
      </w:r>
    </w:p>
    <w:p>
      <w:r>
        <w:t>Thực hiện Thông tư số 04/2024/TT-LĐTBXH ngày 06/5/2024 của Bộ trưởng Bộ Lao động - Thương binh và Xã hội quy định Hệ thống chỉ tiêu thống kê ngành Lao động - Thương binh và Xã hội, Bộ đề nghị các đơn vị thuộc, trực thuộc Bộ và các Sở Lao động - Thương binh và Xã hội các tỉnh, thành phố trực thuộc trung ương:</w:t>
      </w:r>
    </w:p>
    <w:p>
      <w:r>
        <w:t>1. Tổ chức triển khai thực hiện Thông tư số 04/2024/TT-LĐTBXH đảm bảo kịp thời, hiệu quả, phục vụ thiết thực công tác quản lý nhà nước của đơn vị.</w:t>
      </w:r>
    </w:p>
    <w:p>
      <w:r>
        <w:t>2. Đánh giá tình hình triển khai Thông tư số 15/2019/TT-BLĐTBXH ngày 18/9/2019 của Bộ trưởng Bộ Lao động - Thương binh và Xã hội quy định Chế độ báo cáo thống kê Ngành Lao động - Thương binh và Xã hội, nêu rõ khó khăn, tồn tại, nguyên nhân và kiến nghị, đề xuất.</w:t>
      </w:r>
    </w:p>
    <w:p>
      <w:r>
        <w:t>3. Rà soát, đề xuất sửa đổi, bổ sung Chế độ báo cáo thống kê ngành phù hợp Luật sửa đổi bổ sung một số điều và Phụ lục Danh mục chỉ tiêu thống kê quốc gia của Luật Thống kê, Thông tư số 04/2024/TT-LĐTBXH để phục vụ hiệu quả công tác quản lý của Bộ và các đơn vị, địa phương trong giai đoạn 2021-2030.</w:t>
      </w:r>
    </w:p>
    <w:p>
      <w:r>
        <w:t>Đề nghị các đơn vị, địa phương khẩn trương thực hiện và gửi báo cáo về Bộ (qua Vụ Kế hoạch - Tài chính, điện thoại: 0243.9364160) để tổng hợp, ban hành theo quy định./.</w:t>
      </w:r>
    </w:p>
    <w:p>
      <w:r>
        <w:t>Nơi nhận:</w:t>
      </w:r>
    </w:p>
    <w:p>
      <w:r>
        <w:t>- Như trên;</w:t>
      </w:r>
    </w:p>
    <w:p>
      <w:r>
        <w:t>- Bộ trưởng (để b/cáo);</w:t>
      </w:r>
    </w:p>
    <w:p>
      <w:r>
        <w:t>- Các đồng chí Thứ trưởng;</w:t>
      </w:r>
    </w:p>
    <w:p>
      <w:r>
        <w:t>- Trung tâm Công nghệ thông tin, Văn phòng Bộ (để thực hiện);</w:t>
      </w:r>
    </w:p>
    <w:p>
      <w:r>
        <w:t>- Lưu: VT, Vụ KHTC.</w:t>
      </w:r>
    </w:p>
    <w:p>
      <w:r>
        <w:t>KT. BỘ TRƯỞNG</w:t>
      </w:r>
    </w:p>
    <w:p>
      <w:r>
        <w:t>THỨ TRƯỞNG</w:t>
      </w:r>
    </w:p>
    <w:p>
      <w:r>
        <w:t>Nguyễn Bá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