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2724/TCT-CS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2724/TCT-CS</w:t>
      </w:r>
    </w:p>
    <w:p>
      <w:r>
        <w:t>V/v thuế GTGT</w:t>
      </w:r>
    </w:p>
    <w:p>
      <w:r>
        <w:t>Hà Nội, ngày 03 tháng 7 năm 2023</w:t>
      </w:r>
    </w:p>
    <w:p>
      <w:r>
        <w:t>Kính gửi:  Cục Thuế tỉnh Bình Định.</w:t>
      </w:r>
    </w:p>
    <w:p>
      <w:r>
        <w:t>Tổng cục Thuế nhận được công văn số 2343/CTBDI-KK của Cục Thuế tỉnh Bình Định về việc thuế giá trị gia tăng. Về vấn đề này, Tổng cục Thuế có ý kiến như sau:</w:t>
      </w:r>
    </w:p>
    <w:p>
      <w:r>
        <w:t>1) Về việc hoàn thuế GTGT xuất khẩu đối với sản phẩm từ đá: Căn cứ quy định của pháp luật thuế GTGT, ngày 11/03/2021, Tổng cục Thuế đã có công văn số 616/TCT-CS trả lời Cục Thuế tỉnh Bình Định.</w:t>
      </w:r>
    </w:p>
    <w:p>
      <w:r>
        <w:t>2) Về việc kế thừa nội dung kiểm tra của cơ quan quản lý nhà nước:</w:t>
      </w:r>
    </w:p>
    <w:p>
      <w:r>
        <w:t>Các quy định về thanh tra, kiểm tra thuế, trình tự, thủ tục, thẩm quyền ban hành quyết định hoàn thuế đã được quy định tại pháp luật về quản lý thuế.</w:t>
      </w:r>
    </w:p>
    <w:p>
      <w:r>
        <w:t>Tại Nghị định 146/2017/NĐ-CP ngày 15/12/2017 của Chính phủ sửa đổi, bổ sung một số điều của Nghị định số 100/2016/NĐ-CP ngày 01/7/2016 và Nghị định số 12/2015/NĐ-CP ngày 12/02/2015 của Chính phủ, Thông tư số 25/2018/TT-BTC ngày 16/2/2018 của Bộ Tài chính đã có hướng dẫn về việc xác định tỷ lệ giá trị tài nguyên, khoáng sản và chi phí năng lượng trên giá thành sản xuất sản phẩm xuất khẩu. Theo đó, Cục thuế có thẩm quyền phối hợp với các cơ quan quản lý nhà nước chuyên ngành trên địa bàn theo chức năng, nhiệm vụ của từng cơ quan để hướng dẫn doanh nghiệp xác định sản phẩm xuất khẩu là tài nguyên, khoáng sản đã chế biến hoặc chưa chế biến thành sản phẩm khác để thực hiện kê khai theo quy định.</w:t>
      </w:r>
    </w:p>
    <w:p>
      <w:r>
        <w:t>Do đó, đề nghị Cục Thuế tỉnh Bình Định thực hiện theo quy định tại pháp luật về quản lý thuế, pháp luật về thuế GTGT và các văn bản hướng dẫn thi hành để thực hiện.</w:t>
      </w:r>
    </w:p>
    <w:p>
      <w:r>
        <w:t>Tổng cục Thuế có ý kiến để Cục Thuế tỉnh Bình Định được biết./.</w:t>
      </w:r>
    </w:p>
    <w:p>
      <w:r>
        <w:t>Nơi nhận:</w:t>
      </w:r>
    </w:p>
    <w:p>
      <w:r>
        <w:t>- Như trên;</w:t>
      </w:r>
    </w:p>
    <w:p>
      <w:r>
        <w:t>- Phó TCTr Đặng Ngọc Minh (để b/c)</w:t>
      </w:r>
    </w:p>
    <w:p>
      <w:r>
        <w:t>- Vụ PC, CST, Thanh tra (BTC);</w:t>
      </w:r>
    </w:p>
    <w:p>
      <w:r>
        <w:t>- Tổng cục Hải quan;</w:t>
      </w:r>
    </w:p>
    <w:p>
      <w:r>
        <w:t>- Vụ PC, KK, Cục TTKT (TCT);</w:t>
      </w:r>
    </w:p>
    <w:p>
      <w:r>
        <w:t>- Lưu: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