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2705/VPCP-CN năm 2024 điều chỉnh Báo cáo nghiên cứu khả thi Dự án thu hồi đất,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2705/VPCP-CN</w:t>
      </w:r>
    </w:p>
    <w:p>
      <w:r>
        <w:t>V/v điều chỉnh Báo cáo nghiên cứu khả thi Dự án thu hồi đất, bồi thường, hỗ trợ, tái định cư Cảng hàng không quốc tế Long Thành</w:t>
      </w:r>
    </w:p>
    <w:p>
      <w:r>
        <w:t>Hà Nội, ngày 23  tháng 4 năm 2024</w:t>
      </w:r>
    </w:p>
    <w:p>
      <w:r>
        <w:t>Kính gửi:</w:t>
      </w:r>
    </w:p>
    <w:p>
      <w:r>
        <w:t>- Bộ Kế hoạch và Đầu tư;</w:t>
      </w:r>
    </w:p>
    <w:p>
      <w:r>
        <w:t>- Ủy ban nhân dân tỉnh Đồng Nai.</w:t>
      </w:r>
    </w:p>
    <w:p>
      <w:r>
        <w:t>Xét Báo cáo kết quả thẩm định của của Hội đồng thẩm định Nhà nước thẩm định điều chỉnh Báo cáo nghiên cứu khả thi Dự án thu hồi đất, bồi thường, hỗ trợ, tái định cư Cảng hàng không quốc tế Long Thành (Báo cáo số 2266/BC-HĐTĐNN ngày 26 tháng 3 năm 2024; Báo cáo số 2663/BC-HĐTĐNN ngày 07 tháng 4 năm 2023) và đề nghị của Ủy ban nhân dân tỉnh Đồng Nai tại văn bản số 4382/UBND-THNC ngày 22 tháng 4 năm 2024 về việc phê duyệt điều chỉnh Báo cáo nghiên cứu khả thi Dự án thu hồi đất, bồi thường, hỗ trợ, tái định cư Cảng hàng không quốc tế Long Thành, Phó Thủ tướng Trần Hồng Hà có ý kiến như sau:</w:t>
      </w:r>
    </w:p>
    <w:p>
      <w:r>
        <w:t>1. Ủy ban nhân dân tỉnh Đồng Nai:</w:t>
      </w:r>
    </w:p>
    <w:p>
      <w:r>
        <w:t>- Rà soát, hoàn thiện hồ sơ điều chỉnh Dự án thu hồi đất, bồi thường, hỗ trợ, tái định cư Cảng hàng không quốc tế Long Thành theo hướng xác định chính xác diện tích đất sử dụng cho sân bay và diện tích đất tái định cư cho dự án xây dựng sân bay Long Thành, gửi Bộ Kế hoạch và Đầu tư thẩm định bổ sung, trình Thủ tướng Chính phủ xem xét, phê duyệt.</w:t>
      </w:r>
    </w:p>
    <w:p>
      <w:r>
        <w:t>- Thực hiện theo kết luận chỉ đạo của Phó Thủ tướng Trần Hồng Hà tại Thông báo số 177/TB-VPCP ngày 23 tháng 4 năm 2023 của Văn phòng Chính phủ về việc bố trí tái định cư cho người dân bị ảnh hưởng bởi Dự án cao tốc Biên Hòa - Vũng Tàu và tuyến giao thông kết nối T1, T2 vào Khu dân cư, tái định cư Lộc An - Bình Sơn thuộc Dự án thu hồi đất, bồi thường, hỗ trợ, tái định cư Cảng hàng không quốc tế Long Thành.</w:t>
      </w:r>
    </w:p>
    <w:p>
      <w:r>
        <w:t>2. Bộ Kế hoạch và Đầu tư hướng dẫn Ủy ban nhân dân tỉnh Đồng Nai hoàn thiện hồ sơ điều chỉnh Dự án thu hồi đất, bồi thường, hỗ trợ, tái định cư Cảng hàng không quốc tế Long Thành theo hướng tính đúng, tính đủ diện tích đất sử dụng cho dự án xây dựng Sân bay Long Thành và diện tích đất tái định cư cho Dự án xây dựng Sân bay Long Thành; khẩn trương thẩm định bổ sung sau khi nhận được hồ sơ của Ủy ban nhân dân tỉnh Đồng Nai, trình Thủ tướng Chính phủ phê duyệt điều chỉnh Dự án theo quy định.</w:t>
      </w:r>
    </w:p>
    <w:p>
      <w:r>
        <w:t>3. Văn phòng Chính phủ theo dõi, đôn đốc việc thực hiện theo chức năng, nhiệm vụ.</w:t>
      </w:r>
    </w:p>
    <w:p>
      <w:r>
        <w:t>Văn phòng Chính phủ xin thông báo để Bộ Kế hoạch và Đầu tư, Ủy ban nhân dân tỉnh Đồng Nai và các cơ quan liên quan biết, thực hiện./.</w:t>
      </w:r>
    </w:p>
    <w:p>
      <w:r>
        <w:t>Nơi nhận:</w:t>
      </w:r>
    </w:p>
    <w:p>
      <w:r>
        <w:t>- Như trên;</w:t>
      </w:r>
    </w:p>
    <w:p>
      <w:r>
        <w:t>- Thủ tướng, PTTg Trần Hồng Hà;</w:t>
      </w:r>
    </w:p>
    <w:p>
      <w:r>
        <w:t>- Bộ Giao thông vận tải;</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