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269/TCT-CS năm 2025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269/TCT-CS</w:t>
      </w:r>
    </w:p>
    <w:p>
      <w:r>
        <w:t>V/v thuế giá trị gia tăng</w:t>
      </w:r>
    </w:p>
    <w:p>
      <w:r>
        <w:t>Hà Nội, ngày 17 tháng 01 năm 2025</w:t>
      </w:r>
    </w:p>
    <w:p>
      <w:r>
        <w:t>Kính gửi:  Cục Thuế tỉnh Thanh Hóa.</w:t>
      </w:r>
    </w:p>
    <w:p>
      <w:r>
        <w:t>Tổng cục Thuế nhận được công văn số 8887/CT-TTKT2 ngày 03/10/2024 của Cục Thuế tỉnh Thanh Hóa về thuế giá trị gia tăng (GTGT). Về vấn đề này, Tổng cục Thuế có ý kiến như sau:</w:t>
      </w:r>
    </w:p>
    <w:p>
      <w:r>
        <w:t>Căn cứ điểm h khoản 1 Điều 7 và khoản 3 Điều 8 Luật Thuế GTGT số 13/2008/QH12 ngày 03/6/2008 quy định về giá tính thuế và thuế suất 10%;</w:t>
      </w:r>
    </w:p>
    <w:p>
      <w:r>
        <w:t>Căn cứ điểm d khoản 3 Điều 2 Nghị định số 209/2013/NĐ-CP ngày 18/12/2013 của Chính phủ quy định các trường hợp không phải kê khai, tính nộp thuế GTGT;</w:t>
      </w:r>
    </w:p>
    <w:p>
      <w:r>
        <w:t>Căn cứ khoản 3 Điều 4 Nghị định số 209/2013/NĐ-CP ngày 18/12/2013 của Chính phủ (đã được sửa đổi, bổ sung theo quy định tại tại khoản 3 Điều 3 Nghị định số 12/2015/NĐ-CP, khoản 1 Điều 1 Nghị định số 49/2022/NĐ-CP) quy định về giá tính thuế;</w:t>
      </w:r>
    </w:p>
    <w:p>
      <w:r>
        <w:t>Căn cứ khoản 4 Điều 5 và Điều 11 Thông tư số 219/2013/TT-BTC ngày 31/12/2013 của Bộ Tài chính hướng dẫn các trường hợp không phải kê khai, tính nộp thuế GTGT và thuế suất 10%;</w:t>
      </w:r>
    </w:p>
    <w:p>
      <w:r>
        <w:t>Căn cứ khoản 10 Điều 7 Thông tư số 219/2013/TT-BTC ngày 31/12/2013 của Bộ Tài chính (đã được sửa đổi, bổ sung theo quy định tại khoản 1 Điều 1 Thông tư số 82/2018/TT-BTC, khoản 4 Điều 1 Thông tư số 26/2015/TT-BTC, khoản 1 Điều 1 Thông tư số 13/2023/TT-BTC) hướng dẫn về giá tính thuế;</w:t>
      </w:r>
    </w:p>
    <w:p>
      <w:r>
        <w:t>Căn cứ Điều 46 Luật Đầu tư số 61/2020/QH14 ngày 17/6/2020 quy định về chuyển nhượng dự án đầu tư;</w:t>
      </w:r>
    </w:p>
    <w:p>
      <w:r>
        <w:t>Căn cứ khoản 1, khoản 3, khoản 7, khoản 8 Điều 3 Luật Kinh doanh bất động sản số 29/2023/QH15 ngày 28/11/2023 quy định về giải thích từ ngữ;</w:t>
      </w:r>
    </w:p>
    <w:p>
      <w:r>
        <w:t>Căn cứ Điều 40, khoản 2 Điều 42 Luật Kinh doanh bất động sản số 29/2023/QH15 ngày 28/11/2023 quy định điều kiện và thủ tục chuyển nhượng toàn bộ hoặc một phần dự án bất động sản;</w:t>
      </w:r>
    </w:p>
    <w:p>
      <w:r>
        <w:t>Căn cứ khoản 3, khoản 9 Điều 83 Luật Kinh doanh bất động sản số 29/2023/QH15 ngày 28/11/2023 quy định về chuyển tiếp.</w:t>
      </w:r>
    </w:p>
    <w:p>
      <w:r>
        <w:t>Căn cứ các quy định trên, trường hợp hợp đồng chuyển nhượng toàn bộ dự án Trung tâm thương mại Aeon Mall Thanh Hóa giữa Công ty TNHH hai thành viên Miền Trung Nam thành phố và Công ty TNHH AEONMALL Việt Nam ký vào ngày 07/8/2024 căn cứ theo Luật Kinh doanh bất động sản ngày 28/11/2023 là hoạt động kinh doanh bất động sản thì thuộc đối tượng chịu thuế GTGT theo quy định.</w:t>
      </w:r>
    </w:p>
    <w:p>
      <w:r>
        <w:t>Tổng cục Thuế có ý kiến để Cục Thuế tỉnh Thanh Hóa được biết./.</w:t>
      </w:r>
    </w:p>
    <w:p>
      <w:r>
        <w:t>Nơi nhận:</w:t>
      </w:r>
    </w:p>
    <w:p>
      <w:r>
        <w:t>- Như trên;</w:t>
      </w:r>
    </w:p>
    <w:p>
      <w:r>
        <w:t>- Phó TCTr Đặng Ngọc Minh (để b/c);</w:t>
      </w:r>
    </w:p>
    <w:p>
      <w:r>
        <w:t>- Các Vụ, Cục: CST; PC (BTC);</w:t>
      </w:r>
    </w:p>
    <w:p>
      <w:r>
        <w:t>- Các Vụ: PC, KK&amp;KTT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