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26633/SLĐTBXH-VLATLĐ năm 2023 về báo cáo kết quả hoạt động dịch vụ việc làm năm 2023 và thực hiện kê khai giá hằng tháng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26633/SLĐTBXH-VLATLĐ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 - THƯƠNG BINH VÀ XÃ HỘI</w:t>
      </w:r>
    </w:p>
    <w:p>
      <w:r>
        <w:t>-------</w:t>
      </w:r>
    </w:p>
    <w:p>
      <w:r>
        <w:t>CỘNG HÒA XÃ HỘI CHỦ NGHĨA VIỆT NAM</w:t>
      </w:r>
    </w:p>
    <w:p>
      <w:r>
        <w:t>Độc lập - Tự do - Hạnh phúc</w:t>
      </w:r>
    </w:p>
    <w:p>
      <w:r>
        <w:t>---------------</w:t>
      </w:r>
    </w:p>
    <w:p>
      <w:r>
        <w:t>Số: 26633/SLĐTBXH-VLATLĐ</w:t>
      </w:r>
    </w:p>
    <w:p>
      <w:r>
        <w:t>V/v báo cáo kết quả hoạt động dịch vụ việc làm năm 2023 và thực hiện kê khai giá hằng tháng</w:t>
      </w:r>
    </w:p>
    <w:p>
      <w:r>
        <w:t>Thành phố Hồ Chí Minh, ngày 23 tháng 11 năm 2023</w:t>
      </w:r>
    </w:p>
    <w:p>
      <w:r>
        <w:t>Kính gửi:</w:t>
      </w:r>
    </w:p>
    <w:p>
      <w:r>
        <w:t>- Trung tâm dịch vụ việc làm Thành phố;</w:t>
      </w:r>
    </w:p>
    <w:p>
      <w:r>
        <w:t>- Trung tâm dịch vụ việc làm Thanh niên;</w:t>
      </w:r>
    </w:p>
    <w:p>
      <w:r>
        <w:t>- Trung tâm giáo dục nghề nghiệp có hoạt động dịch vụ việc làm;</w:t>
      </w:r>
    </w:p>
    <w:p>
      <w:r>
        <w:t>- Doanh nghiệp hoạt động dịch vụ việc làm.</w:t>
      </w:r>
    </w:p>
    <w:p>
      <w:r>
        <w:t>Thực hiện Nghị định số 23/2021/NĐ-CP ngày 19 tháng 3 năm 2021 của Chính phủ quy định chi tiết khoản 3 Điều 37 và Điều 39 của Luật Việc làm về trung tâm dịch vụ việc làm, doanh nghiệp hoạt động dịch vụ việc làm (gọi tắt Nghị định số 23/2021/NĐ-CP); Quyết định 3112/QĐ-UBND ngày 16 tháng 6 năm 2017 của Ủy ban nhân dân Thành phố về việc ban hành danh mục hàng hóa, dịch vụ kê khai giá trên địa bàn Thành phố Hồ Chí Minh; Thông báo số 369/TB-UBND ngày 02 tháng 11 năm 2023 của Ủy ban nhân dân Thành phố về danh sách tổ chức, cá nhân thực hiện kê khai giá trên địa bàn Thành phố Hồ Chí Minh;</w:t>
      </w:r>
    </w:p>
    <w:p>
      <w:r>
        <w:t>Để tổng hợp tình hình hoạt động dịch vụ việc làm trên địa bàn Thành phố Hồ Chí Minh năm 2023 báo cáo Ủy ban nhân dân Thành phố, Bộ lao động - Thương binh và Xã hội; Tổng hợp tình hình tiếp nhận hồ sơ kê khai giá của các đơn vị hoạt động dịch vụ việc làm trên địa bàn Thành phố gửi Sở Tài chính báo cáo Ủy ban nhân dân Thành phố theo quy định, Sở Lao động - Thương binh và Xã hội đề nghị các đơn vị thực hiện các nội dung sau:</w:t>
      </w:r>
    </w:p>
    <w:p>
      <w:r>
        <w:t>1.  Báo cáo tình hình hoạt động dịch vụ việc làm năm 2023</w:t>
      </w:r>
    </w:p>
    <w:p>
      <w:r>
        <w:t>- Các Trung tâm dịch vụ việc làm: Báo cáo theo   Mẫu số 05 Phụ lục I   (ban hành kèm theo Nghị định số 23/2021/NĐ-CP).</w:t>
      </w:r>
    </w:p>
    <w:p>
      <w:r>
        <w:t>- Các doanh nghiệp hoạt động dịch vụ việc làm:   Báo cáo theo Mẫu số 08 Phụ lục II   (ban hành kèm theo Nghị định số 23/2021/NĐ-CP).</w:t>
      </w:r>
    </w:p>
    <w:p>
      <w:r>
        <w:t>- Thời gian báo cáo:   Trước ngày 20/12/2023.</w:t>
      </w:r>
    </w:p>
    <w:p>
      <w:r>
        <w:t>2.  Văn bản kê khai giá; Bảng kê khai mức giá theo   biểu mẫu ban hành kèm theo Phụ lục số 4   Thông tư số 233/2016/TT-BTC ngày 11 tháng 11 năm 2016 của Bộ Tài chính;</w:t>
      </w:r>
    </w:p>
    <w:p>
      <w:r>
        <w:t>- Thời gian báo cáo:   Trước ngày 20 hằng tháng.</w:t>
      </w:r>
    </w:p>
    <w:p>
      <w:r>
        <w:t>3.  Nơi nhận báo cáo: Sở Lao động - Thương binh và Xã hội - số 159 Pasteur, Phường Võ Thị Sáu, Quận 3 (thông qua Phòng Việc làm - An toàn lao động, email: vlatld.sldtbxh@tphcm.gov.vn).</w:t>
      </w:r>
    </w:p>
    <w:p>
      <w:r>
        <w:t>Trong quá trình thực hiện nếu gặp khó khăn vướng mắc vui lòng liên hệ Bà Nguyễn Thị Hồng Thủy - Chuyên viên - Điện thoại 0909382702 để được trao đổi, hướng dẫn.</w:t>
      </w:r>
    </w:p>
    <w:p>
      <w:r>
        <w:t>Sở Lao động - Thương binh và Xã hội đề nghị các đơn vị triển khai thực hiện theo thời gian quy định./.</w:t>
      </w:r>
    </w:p>
    <w:p>
      <w:r>
        <w:t>Nơi nhận:</w:t>
      </w:r>
    </w:p>
    <w:p>
      <w:r>
        <w:t>- Như trên;</w:t>
      </w:r>
    </w:p>
    <w:p>
      <w:r>
        <w:t>- Giám đốc, các Phó GĐ Sở;</w:t>
      </w:r>
    </w:p>
    <w:p>
      <w:r>
        <w:t>- Lưu: VP, P.VLATLĐ.</w:t>
      </w:r>
    </w:p>
    <w:p>
      <w:r>
        <w:t>KT. GIÁM ĐỐC</w:t>
      </w:r>
    </w:p>
    <w:p>
      <w:r>
        <w:t>PHÓ GIÁM ĐỐC</w:t>
      </w:r>
    </w:p>
    <w:p>
      <w:r>
        <w:t>Huỳnh Lê Như Trang</w:t>
      </w:r>
    </w:p>
    <w:p>
      <w:r>
        <w:t>Mẫu số 05/PLI</w:t>
      </w:r>
    </w:p>
    <w:p>
      <w:r>
        <w:t>CƠ QUAN, TỔ CHỨC</w:t>
      </w:r>
    </w:p>
    <w:p>
      <w:r>
        <w:t>TRỰC TIẾP QUẢN LÝ</w:t>
      </w:r>
    </w:p>
    <w:p>
      <w:r>
        <w:t>TRUNG TÂM DỊCH VỤ</w:t>
      </w:r>
    </w:p>
    <w:p>
      <w:r>
        <w:t>VIỆC LÀM ...</w:t>
      </w:r>
    </w:p>
    <w:p>
      <w:r>
        <w:t>-------</w:t>
      </w:r>
    </w:p>
    <w:p>
      <w:r>
        <w:t>CỘNG HÒA XÃ HỘI CHỦ NGHĨA VIỆT NAM</w:t>
      </w:r>
    </w:p>
    <w:p>
      <w:r>
        <w:t>Độc lập - Tự do - Hạnh phúc</w:t>
      </w:r>
    </w:p>
    <w:p>
      <w:r>
        <w:t>---------------</w:t>
      </w:r>
    </w:p>
    <w:p>
      <w:r>
        <w:t>BÁO CÁO TÌNH HÌNH HOẠT ĐỘNG DỊCH VỤ VIỆC LÀM</w:t>
      </w:r>
    </w:p>
    <w:p>
      <w:r>
        <w:t>(Từ ngày 11/12/2022 đến 10/12/2023)</w:t>
      </w:r>
    </w:p>
    <w:p>
      <w:r>
        <w:t>Kính gửi:</w:t>
      </w:r>
    </w:p>
    <w:p>
      <w:r>
        <w:t>- Sở Lao động - Thương binh và Xã hội;</w:t>
      </w:r>
    </w:p>
    <w:p>
      <w:r>
        <w:t>- Cơ quan, tổ chức chủ quản trực tiếp.</w:t>
      </w:r>
    </w:p>
    <w:p>
      <w:r>
        <w:t>I. THÔNG TIN CHUNG</w:t>
      </w:r>
    </w:p>
    <w:p>
      <w:r>
        <w:t>1. Trụ sở, chi nhánh, văn phòng của Trung tâm   (nêu rõ địa chỉ của trụ sở chính, từng chi nhánh, văn phòng của Trung tâm)</w:t>
      </w:r>
    </w:p>
    <w:p>
      <w:r>
        <w:t>2. Cơ cấu tổ chức của Trung tâm</w:t>
      </w:r>
    </w:p>
    <w:p>
      <w:r>
        <w:t>STT</w:t>
      </w:r>
    </w:p>
    <w:p>
      <w:r>
        <w:t>Chỉ tiêu</w:t>
      </w:r>
    </w:p>
    <w:p>
      <w:r>
        <w:t>Số lượng (Người)</w:t>
      </w:r>
    </w:p>
    <w:p>
      <w:r>
        <w:t>Trình độ chuyên môn kỹ thuật cao nhất (Người)</w:t>
      </w:r>
    </w:p>
    <w:p>
      <w:r>
        <w:t>Đại học trở lên</w:t>
      </w:r>
    </w:p>
    <w:p>
      <w:r>
        <w:t>Cao đẳng</w:t>
      </w:r>
    </w:p>
    <w:p>
      <w:r>
        <w:t>Khác</w:t>
      </w:r>
    </w:p>
    <w:p>
      <w:r>
        <w:t>1</w:t>
      </w:r>
    </w:p>
    <w:p>
      <w:r>
        <w:t>2</w:t>
      </w:r>
    </w:p>
    <w:p>
      <w:r>
        <w:t>3</w:t>
      </w:r>
    </w:p>
    <w:p>
      <w:r>
        <w:t>4</w:t>
      </w:r>
    </w:p>
    <w:p>
      <w:r>
        <w:t>5</w:t>
      </w:r>
    </w:p>
    <w:p>
      <w:r>
        <w:t>6</w:t>
      </w:r>
    </w:p>
    <w:p>
      <w:r>
        <w:t>1</w:t>
      </w:r>
    </w:p>
    <w:p>
      <w:r>
        <w:t>Lãnh đạo Trung tâm</w:t>
      </w:r>
    </w:p>
    <w:p>
      <w:r>
        <w:t>2</w:t>
      </w:r>
    </w:p>
    <w:p>
      <w:r>
        <w:t>Tư vấn, giới thiệu việc làm, cung ứng và tuyển lao động</w:t>
      </w:r>
    </w:p>
    <w:p>
      <w:r>
        <w:t>3</w:t>
      </w:r>
    </w:p>
    <w:p>
      <w:r>
        <w:t>Thu thập, phân tích và cung ứng thông tin thị trường lao động</w:t>
      </w:r>
    </w:p>
    <w:p>
      <w:r>
        <w:t>4</w:t>
      </w:r>
    </w:p>
    <w:p>
      <w:r>
        <w:t>Bảo hiểm thất nghiệp (nếu có)</w:t>
      </w:r>
    </w:p>
    <w:p>
      <w:r>
        <w:t>5</w:t>
      </w:r>
    </w:p>
    <w:p>
      <w:r>
        <w:t>Khác</w:t>
      </w:r>
    </w:p>
    <w:p>
      <w:r>
        <w:t>II. KẾT QUẢ THỰC HIỆN CÁC NHIỆM VỤ</w:t>
      </w:r>
    </w:p>
    <w:p>
      <w:r>
        <w:t>STT</w:t>
      </w:r>
    </w:p>
    <w:p>
      <w:r>
        <w:t>Chỉ tiêu</w:t>
      </w:r>
    </w:p>
    <w:p>
      <w:r>
        <w:t>Đơn vị</w:t>
      </w:r>
    </w:p>
    <w:p>
      <w:r>
        <w:t>Kế hoạch năm</w:t>
      </w:r>
    </w:p>
    <w:p>
      <w:r>
        <w:t>Thực hiện trong kỳ trước</w:t>
      </w:r>
    </w:p>
    <w:p>
      <w:r>
        <w:t>Thực hiện trong kỳ báo cáo</w:t>
      </w:r>
    </w:p>
    <w:p>
      <w:r>
        <w:t>Dự kiến năm 2023</w:t>
      </w:r>
    </w:p>
    <w:p>
      <w:r>
        <w:t>1</w:t>
      </w:r>
    </w:p>
    <w:p>
      <w:r>
        <w:t>Tổ chức phiên giao dịch việc làm</w:t>
      </w:r>
    </w:p>
    <w:p>
      <w:r>
        <w:t>1.1</w:t>
      </w:r>
    </w:p>
    <w:p>
      <w:r>
        <w:t>Số phiên đã thực hiện</w:t>
      </w:r>
    </w:p>
    <w:p>
      <w:r>
        <w:t>Phiên</w:t>
      </w:r>
    </w:p>
    <w:p>
      <w:r>
        <w:t>1.2</w:t>
      </w:r>
    </w:p>
    <w:p>
      <w:r>
        <w:t>Số doanh nghiệp tham gia phiên giao dịch việc làm</w:t>
      </w:r>
    </w:p>
    <w:p>
      <w:r>
        <w:t>Doanh nghiệp</w:t>
      </w:r>
    </w:p>
    <w:p>
      <w:r>
        <w:t>1.3</w:t>
      </w:r>
    </w:p>
    <w:p>
      <w:r>
        <w:t>Số người lao động được tư vấn tại phiên giao dịch việc làm</w:t>
      </w:r>
    </w:p>
    <w:p>
      <w:r>
        <w:t>Người</w:t>
      </w:r>
    </w:p>
    <w:p>
      <w:r>
        <w:t>1.4</w:t>
      </w:r>
    </w:p>
    <w:p>
      <w:r>
        <w:t>Số người lao động được phỏng vấn tại phiên giao dịch việc làm</w:t>
      </w:r>
    </w:p>
    <w:p>
      <w:r>
        <w:t>Người</w:t>
      </w:r>
    </w:p>
    <w:p>
      <w:r>
        <w:t>1.5</w:t>
      </w:r>
    </w:p>
    <w:p>
      <w:r>
        <w:t>Số người lao động nhận được việc làm sau khi phỏng vấn tại phiên giao dịch việc làm</w:t>
      </w:r>
    </w:p>
    <w:p>
      <w:r>
        <w:t>Người</w:t>
      </w:r>
    </w:p>
    <w:p>
      <w:r>
        <w:t>2</w:t>
      </w:r>
    </w:p>
    <w:p>
      <w:r>
        <w:t>Hoạt động tư vấn</w:t>
      </w:r>
    </w:p>
    <w:p>
      <w:r>
        <w:t>2.1</w:t>
      </w:r>
    </w:p>
    <w:p>
      <w:r>
        <w:t>Số người lao động được tư vấn</w:t>
      </w:r>
    </w:p>
    <w:p>
      <w:r>
        <w:t>Người</w:t>
      </w:r>
    </w:p>
    <w:p>
      <w:r>
        <w:t>a</w:t>
      </w:r>
    </w:p>
    <w:p>
      <w:r>
        <w:t>Số người lao động được tư vấn việc làm</w:t>
      </w:r>
    </w:p>
    <w:p>
      <w:r>
        <w:t>Người</w:t>
      </w:r>
    </w:p>
    <w:p>
      <w:r>
        <w:t>b</w:t>
      </w:r>
    </w:p>
    <w:p>
      <w:r>
        <w:t>Số người có trình độ từ sơ cấp nghề trở lên</w:t>
      </w:r>
    </w:p>
    <w:p>
      <w:r>
        <w:t>Người</w:t>
      </w:r>
    </w:p>
    <w:p>
      <w:r>
        <w:t>2.2</w:t>
      </w:r>
    </w:p>
    <w:p>
      <w:r>
        <w:t>Số người sử dụng lao động được tư vấn</w:t>
      </w:r>
    </w:p>
    <w:p>
      <w:r>
        <w:t>Người</w:t>
      </w:r>
    </w:p>
    <w:p>
      <w:r>
        <w:t>3</w:t>
      </w:r>
    </w:p>
    <w:p>
      <w:r>
        <w:t>Hoạt động giới thiệu việc làm, cung ứng và tuyển lao động</w:t>
      </w:r>
    </w:p>
    <w:p>
      <w:r>
        <w:t>3.1</w:t>
      </w:r>
    </w:p>
    <w:p>
      <w:r>
        <w:t>Số người đăng ký tìm việc làm</w:t>
      </w:r>
    </w:p>
    <w:p>
      <w:r>
        <w:t>Người</w:t>
      </w:r>
    </w:p>
    <w:p>
      <w:r>
        <w:t>a</w:t>
      </w:r>
    </w:p>
    <w:p>
      <w:r>
        <w:t>Số người đăng ký tìm việc làm có trình độ từ sơ cấp nghề trở lên</w:t>
      </w:r>
    </w:p>
    <w:p>
      <w:r>
        <w:t>Người</w:t>
      </w:r>
    </w:p>
    <w:p>
      <w:r>
        <w:t>b</w:t>
      </w:r>
    </w:p>
    <w:p>
      <w:r>
        <w:t>Số người đăng ký tìm việc làm được giới thiệu việc làm</w:t>
      </w:r>
    </w:p>
    <w:p>
      <w:r>
        <w:t>Người</w:t>
      </w:r>
    </w:p>
    <w:p>
      <w:r>
        <w:t>-</w:t>
      </w:r>
    </w:p>
    <w:p>
      <w:r>
        <w:t>Trong đó: Số người có trình độ từ sơ cấp nghề trở lên</w:t>
      </w:r>
    </w:p>
    <w:p>
      <w:r>
        <w:t>Người</w:t>
      </w:r>
    </w:p>
    <w:p>
      <w:r>
        <w:t>c</w:t>
      </w:r>
    </w:p>
    <w:p>
      <w:r>
        <w:t>Số người được tuyển dụng do Trung tâm giới thiệu</w:t>
      </w:r>
    </w:p>
    <w:p>
      <w:r>
        <w:t>Người</w:t>
      </w:r>
    </w:p>
    <w:p>
      <w:r>
        <w:t>-</w:t>
      </w:r>
    </w:p>
    <w:p>
      <w:r>
        <w:t>Trong đó: Số người có trình độ từ sơ cấp nghề trở lên</w:t>
      </w:r>
    </w:p>
    <w:p>
      <w:r>
        <w:t>Người</w:t>
      </w:r>
    </w:p>
    <w:p>
      <w:r>
        <w:t>3.2</w:t>
      </w:r>
    </w:p>
    <w:p>
      <w:r>
        <w:t>Số lao động do người sử dụng lao động đề nghị cung ứng/tuyển lao động</w:t>
      </w:r>
    </w:p>
    <w:p>
      <w:r>
        <w:t>Người</w:t>
      </w:r>
    </w:p>
    <w:p>
      <w:r>
        <w:t>a</w:t>
      </w:r>
    </w:p>
    <w:p>
      <w:r>
        <w:t>Số người có trình độ từ sơ cấp nghề trở lên</w:t>
      </w:r>
    </w:p>
    <w:p>
      <w:r>
        <w:t>Người</w:t>
      </w:r>
    </w:p>
    <w:p>
      <w:r>
        <w:t>b</w:t>
      </w:r>
    </w:p>
    <w:p>
      <w:r>
        <w:t>Số lao động đã cung ứng/tuyển theo đề nghị của người sử dụng lao động</w:t>
      </w:r>
    </w:p>
    <w:p>
      <w:r>
        <w:t>Người</w:t>
      </w:r>
    </w:p>
    <w:p>
      <w:r>
        <w:t>-</w:t>
      </w:r>
    </w:p>
    <w:p>
      <w:r>
        <w:t>Trong đó: Số người có trình độ từ sơ cấp nghề trở lên</w:t>
      </w:r>
    </w:p>
    <w:p>
      <w:r>
        <w:t>Người</w:t>
      </w:r>
    </w:p>
    <w:p>
      <w:r>
        <w:t>c</w:t>
      </w:r>
    </w:p>
    <w:p>
      <w:r>
        <w:t>Số lao động cung ứng/tuyển được người sử dụng lao động tuyển dụng</w:t>
      </w:r>
    </w:p>
    <w:p>
      <w:r>
        <w:t>Người</w:t>
      </w:r>
    </w:p>
    <w:p>
      <w:r>
        <w:t>-</w:t>
      </w:r>
    </w:p>
    <w:p>
      <w:r>
        <w:t>Trong đó: Số người có trình độ từ sơ cấp nghề trở lên</w:t>
      </w:r>
    </w:p>
    <w:p>
      <w:r>
        <w:t>Người</w:t>
      </w:r>
    </w:p>
    <w:p>
      <w:r>
        <w:t>4</w:t>
      </w:r>
    </w:p>
    <w:p>
      <w:r>
        <w:t>Tổ chức đào tạo, tập huấn (nếu có)</w:t>
      </w:r>
    </w:p>
    <w:p>
      <w:r>
        <w:t>4.1</w:t>
      </w:r>
    </w:p>
    <w:p>
      <w:r>
        <w:t>Số người được Trung tâm đào tạo, nâng cao kỹ năng</w:t>
      </w:r>
    </w:p>
    <w:p>
      <w:r>
        <w:t>Người</w:t>
      </w:r>
    </w:p>
    <w:p>
      <w:r>
        <w:t>a</w:t>
      </w:r>
    </w:p>
    <w:p>
      <w:r>
        <w:t>Số người tham gia các khóa đào tạo kỹ năng (kỹ năng xin việc, phỏng vấn, làm việc nhóm,...)</w:t>
      </w:r>
    </w:p>
    <w:p>
      <w:r>
        <w:t>Người</w:t>
      </w:r>
    </w:p>
    <w:p>
      <w:r>
        <w:t>b</w:t>
      </w:r>
    </w:p>
    <w:p>
      <w:r>
        <w:t>Số người tham gia các khóa đào tạo nghề nghiệp</w:t>
      </w:r>
    </w:p>
    <w:p>
      <w:r>
        <w:t>Người</w:t>
      </w:r>
    </w:p>
    <w:p>
      <w:r>
        <w:t>4.2</w:t>
      </w:r>
    </w:p>
    <w:p>
      <w:r>
        <w:t>Số người được Trung tâm đào tạo tìm được việc làm qua Trung tâm</w:t>
      </w:r>
    </w:p>
    <w:p>
      <w:r>
        <w:t>Người</w:t>
      </w:r>
    </w:p>
    <w:p>
      <w:r>
        <w:t>5</w:t>
      </w:r>
    </w:p>
    <w:p>
      <w:r>
        <w:t>Thực hiện chính sách bảo hiểm thất nghiệp (nếu có) 1</w:t>
      </w:r>
    </w:p>
    <w:p>
      <w:r>
        <w:t>5.1</w:t>
      </w:r>
    </w:p>
    <w:p>
      <w:r>
        <w:t>Số người lao động đã nộp hồ sơ đề nghị hưởng bảo hiểm thất nghiệp</w:t>
      </w:r>
    </w:p>
    <w:p>
      <w:r>
        <w:t>Người</w:t>
      </w:r>
    </w:p>
    <w:p>
      <w:r>
        <w:t>5.2</w:t>
      </w:r>
    </w:p>
    <w:p>
      <w:r>
        <w:t>Số người có quyết định hưởng trợ cấp thất nghiệp</w:t>
      </w:r>
    </w:p>
    <w:p>
      <w:r>
        <w:t>Người</w:t>
      </w:r>
    </w:p>
    <w:p>
      <w:r>
        <w:t>5.3</w:t>
      </w:r>
    </w:p>
    <w:p>
      <w:r>
        <w:t>Số người được tư vấn, giới thiệu việc làm</w:t>
      </w:r>
    </w:p>
    <w:p>
      <w:r>
        <w:t>Người</w:t>
      </w:r>
    </w:p>
    <w:p>
      <w:r>
        <w:t>-</w:t>
      </w:r>
    </w:p>
    <w:p>
      <w:r>
        <w:t>Trong đó, số người được giới thiệu việc làm</w:t>
      </w:r>
    </w:p>
    <w:p>
      <w:r>
        <w:t>Người</w:t>
      </w:r>
    </w:p>
    <w:p>
      <w:r>
        <w:t>5.4</w:t>
      </w:r>
    </w:p>
    <w:p>
      <w:r>
        <w:t>Số người được hỗ trợ đào tạo nghề</w:t>
      </w:r>
    </w:p>
    <w:p>
      <w:r>
        <w:t>Người</w:t>
      </w:r>
    </w:p>
    <w:p>
      <w:r>
        <w:t>6. Thu thập, phân tích, dự báo và cung ứng thông tin thị trường lao động</w:t>
      </w:r>
    </w:p>
    <w:p>
      <w:r>
        <w:t>Ghi cụ thể kết quả thông tin thu thập được trong kỳ (số lượng người tìm việc, số lượng việc làm trống, liệt kê các sản phẩm phân tích dự báo đã thực hiện trong kỳ,...)</w:t>
      </w:r>
    </w:p>
    <w:p>
      <w:r>
        <w:t>7. Thực hiện các nhiệm vụ khác (nếu có)</w:t>
      </w:r>
    </w:p>
    <w:p>
      <w:r>
        <w:t>III. ĐÁNH GIÁ</w:t>
      </w:r>
    </w:p>
    <w:p>
      <w:r>
        <w:t>1. Những mặt được.</w:t>
      </w:r>
    </w:p>
    <w:p>
      <w:r>
        <w:t>2. Những hạn chế và nguyên nhân.</w:t>
      </w:r>
    </w:p>
    <w:p>
      <w:r>
        <w:t>IV. ĐỀ XUẤT, KIẾN NGHỊ (nếu có)</w:t>
      </w:r>
    </w:p>
    <w:p>
      <w:r>
        <w:t>Người lập biểu</w:t>
      </w:r>
    </w:p>
    <w:p>
      <w:r>
        <w:t>(Ký và ghi rõ họ tên, số điện thoại)</w:t>
      </w:r>
    </w:p>
    <w:p>
      <w:r>
        <w:t>....., ngày...tháng...năm...</w:t>
      </w:r>
    </w:p>
    <w:p>
      <w:r>
        <w:t>GIÁM ĐỐC</w:t>
      </w:r>
    </w:p>
    <w:p>
      <w:r>
        <w:t>(Ký tên, đóng dấu)</w:t>
      </w:r>
    </w:p>
    <w:p>
      <w:r>
        <w:t>Ghi chú:   Báo cáo sáu tháng đầu năm Trung tâm Dịch vụ việc làm không báo cáo mục I.</w:t>
      </w:r>
    </w:p>
    <w:p>
      <w:r>
        <w:t>____________________</w:t>
      </w:r>
    </w:p>
    <w:p>
      <w:r>
        <w:t>1 . Chỉ trung tâm dịch vụ việc làm có nhiệm vụ quy định tại khoản 6 Điều 7 Nghị định này thực hiện báo cáo nội dung này</w:t>
      </w:r>
    </w:p>
    <w:p>
      <w:r>
        <w:t>Mẫu số 08/PLII</w:t>
      </w:r>
    </w:p>
    <w:p>
      <w:r>
        <w:t>TÊN DOANH NGHIỆP/</w:t>
      </w:r>
    </w:p>
    <w:p>
      <w:r>
        <w:t>CHI NHÁNH</w:t>
      </w:r>
    </w:p>
    <w:p>
      <w:r>
        <w:t>-------</w:t>
      </w:r>
    </w:p>
    <w:p>
      <w:r>
        <w:t>CỘNG HÒA XÃ HỘI CHỦ NGHĨA VIỆT NAM</w:t>
      </w:r>
    </w:p>
    <w:p>
      <w:r>
        <w:t>Độc lập - Tự do - Hạnh phúc</w:t>
      </w:r>
    </w:p>
    <w:p>
      <w:r>
        <w:t>---------------</w:t>
      </w:r>
    </w:p>
    <w:p>
      <w:r>
        <w:t>………., ngày ... tháng ... năm ..…...</w:t>
      </w:r>
    </w:p>
    <w:p>
      <w:r>
        <w:t>BÁO CÁO KẾT QUẢ HOẠT ĐỘNG DỊCH VỤ VIỆC LÀM</w:t>
      </w:r>
    </w:p>
    <w:p>
      <w:r>
        <w:t>Kính gửi: Sở Lao động - Thương binh và Xã hội ......  (1)  .........</w:t>
      </w:r>
    </w:p>
    <w:p>
      <w:r>
        <w:t>... (2) ... Báo cáo kết quả hoạt động dịch vụ việc làm từ ngày 11/12/2022 đến 10/12/2023 như sau:</w:t>
      </w:r>
    </w:p>
    <w:p>
      <w:r>
        <w:t>Loại hình chủ sở hữu: (3)</w:t>
      </w:r>
    </w:p>
    <w:p>
      <w:r>
        <w:t>□ Doanh nghiệp nhà nước</w:t>
      </w:r>
    </w:p>
    <w:p>
      <w:r>
        <w:t>□ Doanh nghiệp tư nhân</w:t>
      </w:r>
    </w:p>
    <w:p>
      <w:r>
        <w:t>□ Doanh nghiệp FDI</w:t>
      </w:r>
    </w:p>
    <w:p>
      <w:r>
        <w:t>STT</w:t>
      </w:r>
    </w:p>
    <w:p>
      <w:r>
        <w:t>Chỉ tiêu</w:t>
      </w:r>
    </w:p>
    <w:p>
      <w:r>
        <w:t>Đơn vị</w:t>
      </w:r>
    </w:p>
    <w:p>
      <w:r>
        <w:t>Thực hiện trong kỳ trước</w:t>
      </w:r>
    </w:p>
    <w:p>
      <w:r>
        <w:t>Thực hiện trong kỳ báo cáo</w:t>
      </w:r>
    </w:p>
    <w:p>
      <w:r>
        <w:t>Dự kiến năm 2023</w:t>
      </w:r>
    </w:p>
    <w:p>
      <w:r>
        <w:t>1</w:t>
      </w:r>
    </w:p>
    <w:p>
      <w:r>
        <w:t>Số người lao động được tư vấn</w:t>
      </w:r>
    </w:p>
    <w:p>
      <w:r>
        <w:t>Người</w:t>
      </w:r>
    </w:p>
    <w:p>
      <w:r>
        <w:t>a</w:t>
      </w:r>
    </w:p>
    <w:p>
      <w:r>
        <w:t>Số người được tư vấn về việc làm</w:t>
      </w:r>
    </w:p>
    <w:p>
      <w:r>
        <w:t>Người</w:t>
      </w:r>
    </w:p>
    <w:p>
      <w:r>
        <w:t>b</w:t>
      </w:r>
    </w:p>
    <w:p>
      <w:r>
        <w:t>Số người được tư vấn có trình độ từ sơ cấp nghề trở lên</w:t>
      </w:r>
    </w:p>
    <w:p>
      <w:r>
        <w:t>Người</w:t>
      </w:r>
    </w:p>
    <w:p>
      <w:r>
        <w:t>2</w:t>
      </w:r>
    </w:p>
    <w:p>
      <w:r>
        <w:t>Số người sử dụng lao động được tư vấn</w:t>
      </w:r>
    </w:p>
    <w:p>
      <w:r>
        <w:t>Người</w:t>
      </w:r>
    </w:p>
    <w:p>
      <w:r>
        <w:t>3</w:t>
      </w:r>
    </w:p>
    <w:p>
      <w:r>
        <w:t>Số người đăng ký tìm việc làm</w:t>
      </w:r>
    </w:p>
    <w:p>
      <w:r>
        <w:t>Người</w:t>
      </w:r>
    </w:p>
    <w:p>
      <w:r>
        <w:t>a</w:t>
      </w:r>
    </w:p>
    <w:p>
      <w:r>
        <w:t>Số người đăng ký tìm việc làm có trình độ từ sơ cấp nghề trở lên</w:t>
      </w:r>
    </w:p>
    <w:p>
      <w:r>
        <w:t>Người</w:t>
      </w:r>
    </w:p>
    <w:p>
      <w:r>
        <w:t>b</w:t>
      </w:r>
    </w:p>
    <w:p>
      <w:r>
        <w:t>Số người được giới thiệu việc làm</w:t>
      </w:r>
    </w:p>
    <w:p>
      <w:r>
        <w:t>Người</w:t>
      </w:r>
    </w:p>
    <w:p>
      <w:r>
        <w:t>-</w:t>
      </w:r>
    </w:p>
    <w:p>
      <w:r>
        <w:t>Trong đó: Số người được giới thiệu việc làm có trình độ từ sơ cấp nghề trở lên</w:t>
      </w:r>
    </w:p>
    <w:p>
      <w:r>
        <w:t>Người</w:t>
      </w:r>
    </w:p>
    <w:p>
      <w:r>
        <w:t>c</w:t>
      </w:r>
    </w:p>
    <w:p>
      <w:r>
        <w:t>Số người được tuyển dụng do doanh nghiệp/chi nhánh giới thiệu</w:t>
      </w:r>
    </w:p>
    <w:p>
      <w:r>
        <w:t>Người</w:t>
      </w:r>
    </w:p>
    <w:p>
      <w:r>
        <w:t>-</w:t>
      </w:r>
    </w:p>
    <w:p>
      <w:r>
        <w:t>Trong đó: Số người được tuyển dụng có trình độ từ sơ cấp nghề trở lên</w:t>
      </w:r>
    </w:p>
    <w:p>
      <w:r>
        <w:t>Người</w:t>
      </w:r>
    </w:p>
    <w:p>
      <w:r>
        <w:t>4</w:t>
      </w:r>
    </w:p>
    <w:p>
      <w:r>
        <w:t>Số lao động do người sử dụng lao động đề nghị cung ứng/tuyển lao động</w:t>
      </w:r>
    </w:p>
    <w:p>
      <w:r>
        <w:t>Người</w:t>
      </w:r>
    </w:p>
    <w:p>
      <w:r>
        <w:t>a</w:t>
      </w:r>
    </w:p>
    <w:p>
      <w:r>
        <w:t>Số người có trình độ từ sơ cấp nghề trở lên</w:t>
      </w:r>
    </w:p>
    <w:p>
      <w:r>
        <w:t>Người</w:t>
      </w:r>
    </w:p>
    <w:p>
      <w:r>
        <w:t>b</w:t>
      </w:r>
    </w:p>
    <w:p>
      <w:r>
        <w:t>Số lao động đã cung ứng/tuyển theo đề nghị của người sử dụng lao động</w:t>
      </w:r>
    </w:p>
    <w:p>
      <w:r>
        <w:t>Người</w:t>
      </w:r>
    </w:p>
    <w:p>
      <w:r>
        <w:t>-</w:t>
      </w:r>
    </w:p>
    <w:p>
      <w:r>
        <w:t>Trong đó: Số người có trình độ từ sơ cấp nghề trở lên</w:t>
      </w:r>
    </w:p>
    <w:p>
      <w:r>
        <w:t>Người</w:t>
      </w:r>
    </w:p>
    <w:p>
      <w:r>
        <w:t>c</w:t>
      </w:r>
    </w:p>
    <w:p>
      <w:r>
        <w:t>Số lao động cung ứng/tuyển được người sử dụng lao động tuyển dụng, trong đó:</w:t>
      </w:r>
    </w:p>
    <w:p>
      <w:r>
        <w:t>Người</w:t>
      </w:r>
    </w:p>
    <w:p>
      <w:r>
        <w:t>-</w:t>
      </w:r>
    </w:p>
    <w:p>
      <w:r>
        <w:t>Số người có trình độ chuyên môn kỹ thuật (từ sơ cấp nghề trở lên)</w:t>
      </w:r>
    </w:p>
    <w:p>
      <w:r>
        <w:t>Người</w:t>
      </w:r>
    </w:p>
    <w:p>
      <w:r>
        <w:t>-</w:t>
      </w:r>
    </w:p>
    <w:p>
      <w:r>
        <w:t>Số người được ký hợp đồng lao động không xác định thời hạn</w:t>
      </w:r>
    </w:p>
    <w:p>
      <w:r>
        <w:t>Người</w:t>
      </w:r>
    </w:p>
    <w:p>
      <w:r>
        <w:t>Người lập biểu</w:t>
      </w:r>
    </w:p>
    <w:p>
      <w:r>
        <w:t>(Ký và ghi rõ họ tên, số điện thoại)</w:t>
      </w:r>
    </w:p>
    <w:p>
      <w:r>
        <w:t>ĐẠI DIỆN CỦA DOANH NGHIỆP/CHI NHÁNH (4)</w:t>
      </w:r>
    </w:p>
    <w:p>
      <w:r>
        <w:t>(Chữ ký, dấu)</w:t>
      </w:r>
    </w:p>
    <w:p>
      <w:r>
        <w:t>Họ và tên</w:t>
      </w:r>
    </w:p>
    <w:p>
      <w:r>
        <w:t>Ghi chú:</w:t>
      </w:r>
    </w:p>
    <w:p>
      <w:r>
        <w:t>(1) Tên tỉnh, thành phố trực thuộc trung ương nơi doanh nghiệp đặt trụ sở chính.</w:t>
      </w:r>
    </w:p>
    <w:p>
      <w:r>
        <w:t>(2) Tên doanh nghiệp/chi nhánh hoạt động dịch vụ việc làm.</w:t>
      </w:r>
    </w:p>
    <w:p>
      <w:r>
        <w:t>(3) Đánh dấu (X) vào ô tương ứng với loại hình chủ sở hữu của doanh nghiệp/chi nhánh thực hiện báo cáo.</w:t>
      </w:r>
    </w:p>
    <w:p>
      <w:r>
        <w:t>(4) Chức danh của người đại diện theo pháp luật của doanh nghiệp/chi nhánh.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