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2622/QLD-MP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2622/QLD-MP</w:t>
      </w:r>
    </w:p>
    <w:p>
      <w:r>
        <w:t>V/v đình chỉ lưu hành, thu hồi và tiêu hủy mỹ phẩm</w:t>
      </w:r>
    </w:p>
    <w:p>
      <w:r>
        <w:t>Hà Nội, ngày 31 tháng 07 năm 2024</w:t>
      </w:r>
    </w:p>
    <w:p>
      <w:r>
        <w:t>Kính gửi:</w:t>
      </w:r>
    </w:p>
    <w:p>
      <w:r>
        <w:t>- Sở Y tế các tỉnh, thành phố trực thuộc Trung ương;</w:t>
      </w:r>
    </w:p>
    <w:p>
      <w:r>
        <w:t>- Các tổ chức chịu trách nhiệm đưa sản phẩm ra thị trường.</w:t>
      </w:r>
    </w:p>
    <w:p>
      <w:r>
        <w:t>Căn cứ Nghị định số 93/2016/NĐ-CP ngày 01/7/2016 của Chính phủ quy định về điều kiện sản xuất mỹ phẩm;</w:t>
      </w:r>
    </w:p>
    <w:p>
      <w:r>
        <w:t>Căn cứ khoản 1, khoản 4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Quyết định số 2035/QĐ-SYT ngày 27/6/2024 của Sở Y tế TP. Hà Nội về việc thu hồi Giấy chứng nhận đủ điều kiện sản xuất mỹ phẩm Công ty cổ phần sản xuất và thương mại Belux Việt Nam, địa chỉ: Số 57 Lê Hữu Tự, xã Nguyên Khê, huyện Đông Anh, TP. Hà Nội. Lý do thu hồi: Công ty không duy trì các điều kiện sản xuất mỹ phẩm theo quy định;</w:t>
      </w:r>
    </w:p>
    <w:p>
      <w:r>
        <w:t>Căn cứ Quyết định số 2375/QĐ-SYT ngày 11/7/2024 của Sở Y tế TP. Hà Nội về việc thu hồi số tiếp nhận Phiếu công bố sản phẩm mỹ phẩm do Công ty cổ phần sản xuất và thương mại Belux Việt Nam đứng tên hoặc ủy quyền cho các tổ chức, cá nhân đứng tên công bố và phân phối sản phẩm mỹ phẩm tại Việt Nam.</w:t>
      </w:r>
    </w:p>
    <w:p>
      <w:r>
        <w:t>Cục Quản lý Dược thông báo:</w:t>
      </w:r>
    </w:p>
    <w:p>
      <w:r>
        <w:t>1. Đình chỉ lưu hành, thu hồi trên toàn quốc 206 sản phẩm do Công ty cổ phần sản xuất và thương mại Belux Việt Nam (địa chỉ: số 57 Lê Hữu Tự, xã Nguyên Khê, huyện Đông Anh, TP. Hà Nội) sản xuất theo danh mục sản phẩm kèm theo công văn này (có tên, địa chỉ tổ chức chịu trách nhiệm đưa sản phẩm ra thị trường đối với từng sản phẩm).</w:t>
      </w:r>
    </w:p>
    <w:p>
      <w:r>
        <w:t>Lý do đình chỉ lưu hành, thu hồi: Sản phẩm mỹ phẩm sản xuất tại cơ sở không đáp ứng các điều kiện sản xuất mỹ phẩm theo quy định.</w:t>
      </w:r>
    </w:p>
    <w:p>
      <w:r>
        <w:t>2. Đề nghị Sở Y tế các tỉnh, thành phố trực thuộc Trung ương:</w:t>
      </w:r>
    </w:p>
    <w:p>
      <w:r>
        <w:t>- Thông báo cho các cơ sở kinh doanh, sử dụng mỹ phẩm trên địa bàn ngừng ngay việc kinh doanh, sử dụng 206 sản phẩm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Các tổ chức chịu trách nhiệm đưa sản phẩm ra thị trường được nêu tại Phụ lục phải:</w:t>
      </w:r>
    </w:p>
    <w:p>
      <w:r>
        <w:t>- Gửi thông báo thu hồi tới những nơi phân phối, sử dụng sản phẩm do chính tổ chức chịu trách nhiệm sản phẩm ra thị trường được nêu tại Phụ lục; Tiếp nhận sản phẩm trả lại từ các cơ sở kinh doanh và tiến hành thu hồi, tiêu hủy toàn bộ sản phẩm không đáp ứng quy định;</w:t>
      </w:r>
    </w:p>
    <w:p>
      <w:r>
        <w:t>- Gửi báo cáo thu hồi và tiêu hủy sản phẩm nêu trên về Cục Quản lý Dược trước ngày 30/8/2024.</w:t>
      </w:r>
    </w:p>
    <w:p>
      <w:r>
        <w:t>4. Đề nghị Sở Y tế Thành phố Hà Nội, Thành phố Hồ Chí Minh, thành phố Đà Nẵng, thành phố Hải Phòng và Sở Y tế các tỉnh: Phú Thọ, Hà Nam, Hải Dương, Thái Bình, Nam Định, Thanh Hóa, Nghệ An, Đắk Lắk, Gia Lai, Khánh Hòa, Bà Rịa - Vũng Tàu, Trà Vinh, Bạc Liêu, Đồng Nai giám sát các tổ chức chịu trách nhiệm đưa sản phẩm ra thị trường được nêu tại Phụ lục thực hiện thu hồi và tiêu hủy sản phẩm không đáp ứng quy định; Xử lý, xử phạt vi phạm theo quy định hiện hành và báo cáo kết quả về Cục Quản lý Dược trước ngày 15/9/2024./.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r>
        <w:t>PHỤ LỤC</w:t>
      </w:r>
    </w:p>
    <w:p>
      <w:r>
        <w:t>DANH MỤC 206 SẢN PHẨM MỸ PHẨM VÀ TỔ CHỨC CHỊU TRÁCH NHIỆM ĐƯA SẢN PHẨM RA THỊ TRƯỜNG</w:t>
      </w:r>
    </w:p>
    <w:p>
      <w:r>
        <w:t>(Kèm theo Công văn số 2622/QLD-MP ngày 31/07/2024 của Cục Quản lý Dược)</w:t>
      </w:r>
    </w:p>
    <w:p>
      <w:r>
        <w:t>STT</w:t>
      </w:r>
    </w:p>
    <w:p>
      <w:r>
        <w:t>Nhãn hàng</w:t>
      </w:r>
    </w:p>
    <w:p>
      <w:r>
        <w:t>Tên sản phẩm mỹ phẩm</w:t>
      </w:r>
    </w:p>
    <w:p>
      <w:r>
        <w:t>Số tiếp nhận   Phiếu công bố</w:t>
      </w:r>
    </w:p>
    <w:p>
      <w:r>
        <w:t>Tổ chức chịu trách nhiệm   đưa sản phẩm ra thị trường</w:t>
      </w:r>
    </w:p>
    <w:p>
      <w:r>
        <w:t>Địa chỉ</w:t>
      </w:r>
    </w:p>
    <w:p>
      <w:r>
        <w:t>1</w:t>
      </w:r>
    </w:p>
    <w:p>
      <w:r>
        <w:t>Sarador</w:t>
      </w:r>
    </w:p>
    <w:p>
      <w:r>
        <w:t>Whitening Ultrawwhite+ Spotless</w:t>
      </w:r>
    </w:p>
    <w:p>
      <w:r>
        <w:t>8446/20/CBMP -HN</w:t>
      </w:r>
    </w:p>
    <w:p>
      <w:r>
        <w:t>Công ty cổ phần BN Care Group</w:t>
      </w:r>
    </w:p>
    <w:p>
      <w:r>
        <w:t>Số nhà 50, Ngõ 125/2, phố Trung Kính, phường Trung Hòa, quận Cầu Giấy, TP. Hà Nội</w:t>
      </w:r>
    </w:p>
    <w:p>
      <w:r>
        <w:t>2</w:t>
      </w:r>
    </w:p>
    <w:p>
      <w:r>
        <w:t>Sarador</w:t>
      </w:r>
    </w:p>
    <w:p>
      <w:r>
        <w:t>Whitening Ultrawhite+ Spotless</w:t>
      </w:r>
    </w:p>
    <w:p>
      <w:r>
        <w:t>8498/20/CBMP -HN</w:t>
      </w:r>
    </w:p>
    <w:p>
      <w:r>
        <w:t>3</w:t>
      </w:r>
    </w:p>
    <w:p>
      <w:r>
        <w:t>Sarador</w:t>
      </w:r>
    </w:p>
    <w:p>
      <w:r>
        <w:t>Gold Saffron Nest Mask</w:t>
      </w:r>
    </w:p>
    <w:p>
      <w:r>
        <w:t>8611/20/CBMP -HN</w:t>
      </w:r>
    </w:p>
    <w:p>
      <w:r>
        <w:t>4</w:t>
      </w:r>
    </w:p>
    <w:p>
      <w:r>
        <w:t>Casavi</w:t>
      </w:r>
    </w:p>
    <w:p>
      <w:r>
        <w:t>Nước Rửa Tay Khô Casavi</w:t>
      </w:r>
    </w:p>
    <w:p>
      <w:r>
        <w:t>6625/20/CBMP -HN</w:t>
      </w:r>
    </w:p>
    <w:p>
      <w:r>
        <w:t>Công ty cổ phần Casavi</w:t>
      </w:r>
    </w:p>
    <w:p>
      <w:r>
        <w:t>Số 64, phố Trương Định, phường Trương Định, quận Hai Bà Trưng, TP. Hà Nội</w:t>
      </w:r>
    </w:p>
    <w:p>
      <w:r>
        <w:t>5</w:t>
      </w:r>
    </w:p>
    <w:p>
      <w:r>
        <w:t>GFS</w:t>
      </w:r>
    </w:p>
    <w:p>
      <w:r>
        <w:t>Rejuvenating Serum</w:t>
      </w:r>
    </w:p>
    <w:p>
      <w:r>
        <w:t>9453/21/CBMP -HN</w:t>
      </w:r>
    </w:p>
    <w:p>
      <w:r>
        <w:t>Công ty cổ phần công nghệ môi trường Nano Việt</w:t>
      </w:r>
    </w:p>
    <w:p>
      <w:r>
        <w:t>94 Nguyễn Trọng Quản, phường 8, thành phố Vũng Tàu, tỉnh Bà Rịa - Vũng Tàu</w:t>
      </w:r>
    </w:p>
    <w:p>
      <w:r>
        <w:t>6</w:t>
      </w:r>
    </w:p>
    <w:p>
      <w:r>
        <w:t>Dung Dịch Rửa Tay Khô Kháng Khuẩn Nano Handshied</w:t>
      </w:r>
    </w:p>
    <w:p>
      <w:r>
        <w:t>6439/20/CBMP -HN</w:t>
      </w:r>
    </w:p>
    <w:p>
      <w:r>
        <w:t>Công ty cổ phần công nghệ Nano Ứng Dụng</w:t>
      </w:r>
    </w:p>
    <w:p>
      <w:r>
        <w:t>Số 11 Lô C, tập thể Hoá Chất, cụm 2, phường Xuân La, quận Tây Hồ, TP. Hà Nội</w:t>
      </w:r>
    </w:p>
    <w:p>
      <w:r>
        <w:t>7</w:t>
      </w:r>
    </w:p>
    <w:p>
      <w:r>
        <w:t>GPRO</w:t>
      </w:r>
    </w:p>
    <w:p>
      <w:r>
        <w:t>Cordyceps Cleanser</w:t>
      </w:r>
    </w:p>
    <w:p>
      <w:r>
        <w:t>7075/20/CBMP -HN</w:t>
      </w:r>
    </w:p>
    <w:p>
      <w:r>
        <w:t>Công ty cổ phần công nghệ sinh học Bitechpharm</w:t>
      </w:r>
    </w:p>
    <w:p>
      <w:r>
        <w:t>18A Tú Xương, Tổ 14, khu phố 1, Phường Hiệp Phú, Quận 9, TP. Hồ Chí Minh</w:t>
      </w:r>
    </w:p>
    <w:p>
      <w:r>
        <w:t>8</w:t>
      </w:r>
    </w:p>
    <w:p>
      <w:r>
        <w:t>GPRO</w:t>
      </w:r>
    </w:p>
    <w:p>
      <w:r>
        <w:t>Cordyceps Detox Mask</w:t>
      </w:r>
    </w:p>
    <w:p>
      <w:r>
        <w:t>7076/20/CBMP -HN</w:t>
      </w:r>
    </w:p>
    <w:p>
      <w:r>
        <w:t>9</w:t>
      </w:r>
    </w:p>
    <w:p>
      <w:r>
        <w:t>GPRO</w:t>
      </w:r>
    </w:p>
    <w:p>
      <w:r>
        <w:t>FGF Stem Cell</w:t>
      </w:r>
    </w:p>
    <w:p>
      <w:r>
        <w:t>7077/20/CBMP -HN</w:t>
      </w:r>
    </w:p>
    <w:p>
      <w:r>
        <w:t>10</w:t>
      </w:r>
    </w:p>
    <w:p>
      <w:r>
        <w:t>GPRO</w:t>
      </w:r>
    </w:p>
    <w:p>
      <w:r>
        <w:t>Peel Enzyme Papain</w:t>
      </w:r>
    </w:p>
    <w:p>
      <w:r>
        <w:t>7078/20/CBMP -HN</w:t>
      </w:r>
    </w:p>
    <w:p>
      <w:r>
        <w:t>11</w:t>
      </w:r>
    </w:p>
    <w:p>
      <w:r>
        <w:t>Đăng dương</w:t>
      </w:r>
    </w:p>
    <w:p>
      <w:r>
        <w:t>Dung Dịch Vệ Sinh Miệng Adult Oral Care Đăng Dương</w:t>
      </w:r>
    </w:p>
    <w:p>
      <w:r>
        <w:t>6078/20/CBMP -HN</w:t>
      </w:r>
    </w:p>
    <w:p>
      <w:r>
        <w:t>Công ty cổ phần đầu tư thương mại và dịch vụ Global Đăng Dương</w:t>
      </w:r>
    </w:p>
    <w:p>
      <w:r>
        <w:t>Thôn Yên Vinh, xã Thanh Lâm, huyện Mê Linh, TP. Hà Nội</w:t>
      </w:r>
    </w:p>
    <w:p>
      <w:r>
        <w:t>12</w:t>
      </w:r>
    </w:p>
    <w:p>
      <w:r>
        <w:t>Me White</w:t>
      </w:r>
    </w:p>
    <w:p>
      <w:r>
        <w:t>Kem Gạo Dưỡng Da Body</w:t>
      </w:r>
    </w:p>
    <w:p>
      <w:r>
        <w:t>7405/20/CBMP -HN</w:t>
      </w:r>
    </w:p>
    <w:p>
      <w:r>
        <w:t>Công ty cổ phần đẹp Beauty Group</w:t>
      </w:r>
    </w:p>
    <w:p>
      <w:r>
        <w:t>Số nhà 02, ngõ 795/1, đường Quang Trung, Tổ 7, tập thể tòa án, phường Phú La, quận Hà Đông, TP. Hà Nội</w:t>
      </w:r>
    </w:p>
    <w:p>
      <w:r>
        <w:t>13</w:t>
      </w:r>
    </w:p>
    <w:p>
      <w:r>
        <w:t>Me White</w:t>
      </w:r>
    </w:p>
    <w:p>
      <w:r>
        <w:t>Kem Gạo Ủ Trắng Body</w:t>
      </w:r>
    </w:p>
    <w:p>
      <w:r>
        <w:t>7406/20/CBMP -HN</w:t>
      </w:r>
    </w:p>
    <w:p>
      <w:r>
        <w:t>14</w:t>
      </w:r>
    </w:p>
    <w:p>
      <w:r>
        <w:t>Me White</w:t>
      </w:r>
    </w:p>
    <w:p>
      <w:r>
        <w:t>Kem Gạo Dưỡng Da Body</w:t>
      </w:r>
    </w:p>
    <w:p>
      <w:r>
        <w:t>7526/20/CBMP -HN</w:t>
      </w:r>
    </w:p>
    <w:p>
      <w:r>
        <w:t>15</w:t>
      </w:r>
    </w:p>
    <w:p>
      <w:r>
        <w:t>Tx-20</w:t>
      </w:r>
    </w:p>
    <w:p>
      <w:r>
        <w:t>Kem Dưỡng Da Ban Đêm</w:t>
      </w:r>
    </w:p>
    <w:p>
      <w:r>
        <w:t>7702/20/CBMP -HN</w:t>
      </w:r>
    </w:p>
    <w:p>
      <w:r>
        <w:t>Công ty cổ phần đông y dược Đức Nguyên Đường</w:t>
      </w:r>
    </w:p>
    <w:p>
      <w:r>
        <w:t>Số 5 hẻm 20 ngách 70 ngõ 29 Khương Hạ , phường Khương Đình, quận Thanh Xuân, TP. Hà Nội</w:t>
      </w:r>
    </w:p>
    <w:p>
      <w:r>
        <w:t>16</w:t>
      </w:r>
    </w:p>
    <w:p>
      <w:r>
        <w:t>Tx-20</w:t>
      </w:r>
    </w:p>
    <w:p>
      <w:r>
        <w:t>Kem Dưỡng Da Chống Nắng Ban Ngày</w:t>
      </w:r>
    </w:p>
    <w:p>
      <w:r>
        <w:t>7703/20/CBMP -HN</w:t>
      </w:r>
    </w:p>
    <w:p>
      <w:r>
        <w:t>17</w:t>
      </w:r>
    </w:p>
    <w:p>
      <w:r>
        <w:t>Tx-20</w:t>
      </w:r>
    </w:p>
    <w:p>
      <w:r>
        <w:t>Sữa Rửa Mặt</w:t>
      </w:r>
    </w:p>
    <w:p>
      <w:r>
        <w:t>7704/20/CBMP -HN</w:t>
      </w:r>
    </w:p>
    <w:p>
      <w:r>
        <w:t>18</w:t>
      </w:r>
    </w:p>
    <w:p>
      <w:r>
        <w:t>Reél Beauty</w:t>
      </w:r>
    </w:p>
    <w:p>
      <w:r>
        <w:t>Tinh chất thảo dược Reél Beaute</w:t>
      </w:r>
    </w:p>
    <w:p>
      <w:r>
        <w:t>9955/21/CBMP -HN</w:t>
      </w:r>
    </w:p>
    <w:p>
      <w:r>
        <w:t>Công ty cổ phần đông y Từ Tâm</w:t>
      </w:r>
    </w:p>
    <w:p>
      <w:r>
        <w:t>227/7 đường số 8, phường 11, quận Gò Vấp, TP. Hồ Chí Minh</w:t>
      </w:r>
    </w:p>
    <w:p>
      <w:r>
        <w:t>19</w:t>
      </w:r>
    </w:p>
    <w:p>
      <w:r>
        <w:t>Xịt Thảo Dược Annami</w:t>
      </w:r>
    </w:p>
    <w:p>
      <w:r>
        <w:t>7048/20/CBMP -HN</w:t>
      </w:r>
    </w:p>
    <w:p>
      <w:r>
        <w:t>Công ty cổ phần dược phẩm Annami</w:t>
      </w:r>
    </w:p>
    <w:p>
      <w:r>
        <w:t>Số 22-LK6, khu nhà ở CBCS Cục B42-B57 tổng cục V bộ Công an, xã Tân Triều, huyện Thanh Trì, TP. Hà Nội</w:t>
      </w:r>
    </w:p>
    <w:p>
      <w:r>
        <w:t>20</w:t>
      </w:r>
    </w:p>
    <w:p>
      <w:r>
        <w:t>Beoncare</w:t>
      </w:r>
    </w:p>
    <w:p>
      <w:r>
        <w:t>Dung Dịch Rửa Tay</w:t>
      </w:r>
    </w:p>
    <w:p>
      <w:r>
        <w:t>6566/20/CBMP -HN</w:t>
      </w:r>
    </w:p>
    <w:p>
      <w:r>
        <w:t>Công ty cổ phần Hasha</w:t>
      </w:r>
    </w:p>
    <w:p>
      <w:r>
        <w:t>224 Lê Duẩn, phường Nguyễn Du, quận Hai Bà Trưng, TP. Hà Nội</w:t>
      </w:r>
    </w:p>
    <w:p>
      <w:r>
        <w:t>21</w:t>
      </w:r>
    </w:p>
    <w:p>
      <w:r>
        <w:t>Beoncare</w:t>
      </w:r>
    </w:p>
    <w:p>
      <w:r>
        <w:t>Gel Rửa Tay Khô</w:t>
      </w:r>
    </w:p>
    <w:p>
      <w:r>
        <w:t>6567/20/CBMP -HN</w:t>
      </w:r>
    </w:p>
    <w:p>
      <w:r>
        <w:t>22</w:t>
      </w:r>
    </w:p>
    <w:p>
      <w:r>
        <w:t>Beoncare</w:t>
      </w:r>
    </w:p>
    <w:p>
      <w:r>
        <w:t>Xịt Nano Bạc</w:t>
      </w:r>
    </w:p>
    <w:p>
      <w:r>
        <w:t>6833/20/CBMP -HN</w:t>
      </w:r>
    </w:p>
    <w:p>
      <w:r>
        <w:t>23</w:t>
      </w:r>
    </w:p>
    <w:p>
      <w:r>
        <w:t>Beon</w:t>
      </w:r>
    </w:p>
    <w:p>
      <w:r>
        <w:t>Anti Acne Serum</w:t>
      </w:r>
    </w:p>
    <w:p>
      <w:r>
        <w:t>7951/20/CBMP -HN</w:t>
      </w:r>
    </w:p>
    <w:p>
      <w:r>
        <w:t>24</w:t>
      </w:r>
    </w:p>
    <w:p>
      <w:r>
        <w:t>Handry Clear</w:t>
      </w:r>
    </w:p>
    <w:p>
      <w:r>
        <w:t>6834/20/CBMP -HN</w:t>
      </w:r>
    </w:p>
    <w:p>
      <w:r>
        <w:t>Công ty cổ phần Homesky Việt Nam</w:t>
      </w:r>
    </w:p>
    <w:p>
      <w:r>
        <w:t>Số 27, ngách 23, ngõ Tân Lạc, phố Đại La, phường Trương Định, quận Hai Bà Trưng, TP. Hà Nội</w:t>
      </w:r>
    </w:p>
    <w:p>
      <w:r>
        <w:t>25</w:t>
      </w:r>
    </w:p>
    <w:p>
      <w:r>
        <w:t>Handry Clear</w:t>
      </w:r>
    </w:p>
    <w:p>
      <w:r>
        <w:t>6859/20/CBMP -HN</w:t>
      </w:r>
    </w:p>
    <w:p>
      <w:r>
        <w:t>26</w:t>
      </w:r>
    </w:p>
    <w:p>
      <w:r>
        <w:t>Promedi</w:t>
      </w:r>
    </w:p>
    <w:p>
      <w:r>
        <w:t>Pro Care No Rinse Shampoo</w:t>
      </w:r>
    </w:p>
    <w:p>
      <w:r>
        <w:t>7847/20/CBMP -HN</w:t>
      </w:r>
    </w:p>
    <w:p>
      <w:r>
        <w:t>Công ty cổ phần Inter Pro Media Group</w:t>
      </w:r>
    </w:p>
    <w:p>
      <w:r>
        <w:t>Số 4, ngách 175/5/20, phố Định Công, phường Định Công, quận Hoàng Mai, TP. Hà Nội</w:t>
      </w:r>
    </w:p>
    <w:p>
      <w:r>
        <w:t>27</w:t>
      </w:r>
    </w:p>
    <w:p>
      <w:r>
        <w:t>Promedi</w:t>
      </w:r>
    </w:p>
    <w:p>
      <w:r>
        <w:t>Pro Care No Rinse Shower</w:t>
      </w:r>
    </w:p>
    <w:p>
      <w:r>
        <w:t>7848/20/CBMP -HN</w:t>
      </w:r>
    </w:p>
    <w:p>
      <w:r>
        <w:t>28</w:t>
      </w:r>
    </w:p>
    <w:p>
      <w:r>
        <w:t>Promedi</w:t>
      </w:r>
    </w:p>
    <w:p>
      <w:r>
        <w:t>Pro Medi Care Tắm Gội Khô 2 In 1</w:t>
      </w:r>
    </w:p>
    <w:p>
      <w:r>
        <w:t>8047/20/CBMP -HN</w:t>
      </w:r>
    </w:p>
    <w:p>
      <w:r>
        <w:t>29</w:t>
      </w:r>
    </w:p>
    <w:p>
      <w:r>
        <w:t>Camila</w:t>
      </w:r>
    </w:p>
    <w:p>
      <w:r>
        <w:t>8526/20/CBMP -HN</w:t>
      </w:r>
    </w:p>
    <w:p>
      <w:r>
        <w:t>Công ty cổ phần kinh doanh thương mại Dragon</w:t>
      </w:r>
    </w:p>
    <w:p>
      <w:r>
        <w:t>Số 3 ngõ 112/15/38 Định Công Thượng, phường Định Công, quận Hoàng Mai, TP. Hà Nội</w:t>
      </w:r>
    </w:p>
    <w:p>
      <w:r>
        <w:t>30</w:t>
      </w:r>
    </w:p>
    <w:p>
      <w:r>
        <w:t>Nano Xịt Clean Skins</w:t>
      </w:r>
    </w:p>
    <w:p>
      <w:r>
        <w:t>6686/20/CBMP -HN</w:t>
      </w:r>
    </w:p>
    <w:p>
      <w:r>
        <w:t>Công ty cổ phần kinh doanh và thương mại Nguyên Sinh</w:t>
      </w:r>
    </w:p>
    <w:p>
      <w:r>
        <w:t>Số 31 ngõ 52 phố Quan Nhân, phường Trung Hòa, quận Cầu Giấy, TP. Hà Nội</w:t>
      </w:r>
    </w:p>
    <w:p>
      <w:r>
        <w:t>31</w:t>
      </w:r>
    </w:p>
    <w:p>
      <w:r>
        <w:t>Interco</w:t>
      </w:r>
    </w:p>
    <w:p>
      <w:r>
        <w:t>Cool Mint</w:t>
      </w:r>
    </w:p>
    <w:p>
      <w:r>
        <w:t>6849/20/CBMP -HN</w:t>
      </w:r>
    </w:p>
    <w:p>
      <w:r>
        <w:t>Công ty cổ phần mỹ phẩm - dược Quốc Tế</w:t>
      </w:r>
    </w:p>
    <w:p>
      <w:r>
        <w:t>Số 89A Hàng Mã, phường Hàng Mã, quận Hoàn Kiếm, TP. Hà Nội</w:t>
      </w:r>
    </w:p>
    <w:p>
      <w:r>
        <w:t>32</w:t>
      </w:r>
    </w:p>
    <w:p>
      <w:r>
        <w:t>Interco</w:t>
      </w:r>
    </w:p>
    <w:p>
      <w:r>
        <w:t>Hygiene Hand Gel</w:t>
      </w:r>
    </w:p>
    <w:p>
      <w:r>
        <w:t>6850/20/CBMP -HN</w:t>
      </w:r>
    </w:p>
    <w:p>
      <w:r>
        <w:t>33</w:t>
      </w:r>
    </w:p>
    <w:p>
      <w:r>
        <w:t>Interco</w:t>
      </w:r>
    </w:p>
    <w:p>
      <w:r>
        <w:t>Hygiene Hand Gel</w:t>
      </w:r>
    </w:p>
    <w:p>
      <w:r>
        <w:t>7109/20/CBMP -HN</w:t>
      </w:r>
    </w:p>
    <w:p>
      <w:r>
        <w:t>34</w:t>
      </w:r>
    </w:p>
    <w:p>
      <w:r>
        <w:t>Natural Queen</w:t>
      </w:r>
    </w:p>
    <w:p>
      <w:r>
        <w:t>Dtem Cell Melasma</w:t>
      </w:r>
    </w:p>
    <w:p>
      <w:r>
        <w:t>7079/20/CBMP -HN</w:t>
      </w:r>
    </w:p>
    <w:p>
      <w:r>
        <w:t>Công ty cổ phần Natural Queen</w:t>
      </w:r>
    </w:p>
    <w:p>
      <w:r>
        <w:t>Số 296 Bùi Sỹ Tiêm, tổ 1, thị trấn Đông Hưng, huyện Đông Hưng, tỉnh Thái Bình</w:t>
      </w:r>
    </w:p>
    <w:p>
      <w:r>
        <w:t>35</w:t>
      </w:r>
    </w:p>
    <w:p>
      <w:r>
        <w:t>Waha</w:t>
      </w:r>
    </w:p>
    <w:p>
      <w:r>
        <w:t>6595/20/CBMP -HN</w:t>
      </w:r>
    </w:p>
    <w:p>
      <w:r>
        <w:t>Công ty cổ phần nước giải khát dinh dưỡng Đồng Nai</w:t>
      </w:r>
    </w:p>
    <w:p>
      <w:r>
        <w:t>Số 276/34/31A, KP 4, phường Tân Tiến, thành phố Biên Hòa, tỉnh Đồng Nai</w:t>
      </w:r>
    </w:p>
    <w:p>
      <w:r>
        <w:t>36</w:t>
      </w:r>
    </w:p>
    <w:p>
      <w:r>
        <w:t>Nag</w:t>
      </w:r>
    </w:p>
    <w:p>
      <w:r>
        <w:t>Nag Lipstick</w:t>
      </w:r>
    </w:p>
    <w:p>
      <w:r>
        <w:t>6079/20/CBMP -HN</w:t>
      </w:r>
    </w:p>
    <w:p>
      <w:r>
        <w:t>Công ty cổ phần phát triển T Group</w:t>
      </w:r>
    </w:p>
    <w:p>
      <w:r>
        <w:t>Số 47 Trung Kính, phường Trung Hòa, quận Cầu Giấy, TP. Hà Nội</w:t>
      </w:r>
    </w:p>
    <w:p>
      <w:r>
        <w:t>37</w:t>
      </w:r>
    </w:p>
    <w:p>
      <w:r>
        <w:t>Ketalo</w:t>
      </w:r>
    </w:p>
    <w:p>
      <w:r>
        <w:t>Ketalo Body</w:t>
      </w:r>
    </w:p>
    <w:p>
      <w:r>
        <w:t>7963/20/CBMP -HN</w:t>
      </w:r>
    </w:p>
    <w:p>
      <w:r>
        <w:t>Công ty cổ phần quốc tế Lv Group Toàn Cầu</w:t>
      </w:r>
    </w:p>
    <w:p>
      <w:r>
        <w:t>Cụm 2, xã Liên Hiệp, huyện Phúc Thọ, TP. Hà Nội</w:t>
      </w:r>
    </w:p>
    <w:p>
      <w:r>
        <w:t>38</w:t>
      </w:r>
    </w:p>
    <w:p>
      <w:r>
        <w:t>Shina Skin</w:t>
      </w:r>
    </w:p>
    <w:p>
      <w:r>
        <w:t>Gel Clean Perfect</w:t>
      </w:r>
    </w:p>
    <w:p>
      <w:r>
        <w:t>6345/20/CBMP -HN</w:t>
      </w:r>
    </w:p>
    <w:p>
      <w:r>
        <w:t>Công ty cổ phần quốc tế Shina Skin</w:t>
      </w:r>
    </w:p>
    <w:p>
      <w:r>
        <w:t>Số 8, ngõ 85 Xuân Thủy, phường Dịch Vọng Hậu, quận Cầu Giấy, TP. Hà Nội</w:t>
      </w:r>
    </w:p>
    <w:p>
      <w:r>
        <w:t>39</w:t>
      </w:r>
    </w:p>
    <w:p>
      <w:r>
        <w:t>Shina Skin</w:t>
      </w:r>
    </w:p>
    <w:p>
      <w:r>
        <w:t>Vo-Skin Cleanser</w:t>
      </w:r>
    </w:p>
    <w:p>
      <w:r>
        <w:t>6949/20/CBMP -HN</w:t>
      </w:r>
    </w:p>
    <w:p>
      <w:r>
        <w:t>40</w:t>
      </w:r>
    </w:p>
    <w:p>
      <w:r>
        <w:t>Shina Skin</w:t>
      </w:r>
    </w:p>
    <w:p>
      <w:r>
        <w:t>HP-Cream</w:t>
      </w:r>
    </w:p>
    <w:p>
      <w:r>
        <w:t>9378/21/CBMP -HN</w:t>
      </w:r>
    </w:p>
    <w:p>
      <w:r>
        <w:t>41</w:t>
      </w:r>
    </w:p>
    <w:p>
      <w:r>
        <w:t>Pizke</w:t>
      </w:r>
    </w:p>
    <w:p>
      <w:r>
        <w:t>Pizke Lipstick</w:t>
      </w:r>
    </w:p>
    <w:p>
      <w:r>
        <w:t>6077/20/CBMP -HN</w:t>
      </w:r>
    </w:p>
    <w:p>
      <w:r>
        <w:t>Công ty cổ phần sản xuất &amp; thương mại mỹ phẩm Mộc</w:t>
      </w:r>
    </w:p>
    <w:p>
      <w:r>
        <w:t>Số 21, Lô 2A, đường Trung Yên 11, phường Yên Hoà, quận Cầu Giấy, TP. Hà Nội</w:t>
      </w:r>
    </w:p>
    <w:p>
      <w:r>
        <w:t>42</w:t>
      </w:r>
    </w:p>
    <w:p>
      <w:r>
        <w:t>Lux'k</w:t>
      </w:r>
    </w:p>
    <w:p>
      <w:r>
        <w:t>Xịt Rửa Tay Khô</w:t>
      </w:r>
    </w:p>
    <w:p>
      <w:r>
        <w:t>6608/20/CBMP -HN</w:t>
      </w:r>
    </w:p>
    <w:p>
      <w:r>
        <w:t>Công ty cổ phần sản xuất thương mại và dịch vụ Lux’k Việt Nam</w:t>
      </w:r>
    </w:p>
    <w:p>
      <w:r>
        <w:t>Tầng 18Aa, tòa nhà MD Complex, 68 Nguyễn Cơ Thạch, phường Mỹ Đình 1, quận Nam Từ Liêm, TP. Hà Nội</w:t>
      </w:r>
    </w:p>
    <w:p>
      <w:r>
        <w:t>43</w:t>
      </w:r>
    </w:p>
    <w:p>
      <w:r>
        <w:t>Lux'K</w:t>
      </w:r>
    </w:p>
    <w:p>
      <w:r>
        <w:t>Hand Cleaner Gel</w:t>
      </w:r>
    </w:p>
    <w:p>
      <w:r>
        <w:t>6825/20/CBMP -HN</w:t>
      </w:r>
    </w:p>
    <w:p>
      <w:r>
        <w:t>44</w:t>
      </w:r>
    </w:p>
    <w:p>
      <w:r>
        <w:t>O'lis</w:t>
      </w:r>
    </w:p>
    <w:p>
      <w:r>
        <w:t>Hand Cleaner Gel Simple Clean</w:t>
      </w:r>
    </w:p>
    <w:p>
      <w:r>
        <w:t>6258/20/CBMP -HN</w:t>
      </w:r>
    </w:p>
    <w:p>
      <w:r>
        <w:t>Công ty cổ phần sản xuất và thương mại Belux Việt Nam</w:t>
      </w:r>
    </w:p>
    <w:p>
      <w:r>
        <w:t>Số 57 Lê Hữu Tựu, xã Nguyên Khê, huyện Đông Anh, TP. Hà Nội</w:t>
      </w:r>
    </w:p>
    <w:p>
      <w:r>
        <w:t>45</w:t>
      </w:r>
    </w:p>
    <w:p>
      <w:r>
        <w:t>Miso</w:t>
      </w:r>
    </w:p>
    <w:p>
      <w:r>
        <w:t>Gel Rửa Tay Khô Kháng Khuẩn</w:t>
      </w:r>
    </w:p>
    <w:p>
      <w:r>
        <w:t>6565/20/CBMP -HN</w:t>
      </w:r>
    </w:p>
    <w:p>
      <w:r>
        <w:t>46</w:t>
      </w:r>
    </w:p>
    <w:p>
      <w:r>
        <w:t>Miso</w:t>
      </w:r>
    </w:p>
    <w:p>
      <w:r>
        <w:t>Xịt Rửa Tay Kháng Khuẩn</w:t>
      </w:r>
    </w:p>
    <w:p>
      <w:r>
        <w:t>6611/20/CBMP -HN</w:t>
      </w:r>
    </w:p>
    <w:p>
      <w:r>
        <w:t>47</w:t>
      </w:r>
    </w:p>
    <w:p>
      <w:r>
        <w:t>Miso</w:t>
      </w:r>
    </w:p>
    <w:p>
      <w:r>
        <w:t>Gel Rửa Tay Khô Kháng Khuẩn</w:t>
      </w:r>
    </w:p>
    <w:p>
      <w:r>
        <w:t>6860/20/CBMP -HN</w:t>
      </w:r>
    </w:p>
    <w:p>
      <w:r>
        <w:t>48</w:t>
      </w:r>
    </w:p>
    <w:p>
      <w:r>
        <w:t>Miso</w:t>
      </w:r>
    </w:p>
    <w:p>
      <w:r>
        <w:t>Xịt Rửa Tay Kháng Khuẩn</w:t>
      </w:r>
    </w:p>
    <w:p>
      <w:r>
        <w:t>7035/20/CBMP -HN</w:t>
      </w:r>
    </w:p>
    <w:p>
      <w:r>
        <w:t>49</w:t>
      </w:r>
    </w:p>
    <w:p>
      <w:r>
        <w:t>Gel Rửa Tay Khô Kháng Khuẩn Vnua Herb</w:t>
      </w:r>
    </w:p>
    <w:p>
      <w:r>
        <w:t>6292/20/CBMP -HN</w:t>
      </w:r>
    </w:p>
    <w:p>
      <w:r>
        <w:t>Công ty cổ phần sản xuất và thương mại thảo dược Vnua</w:t>
      </w:r>
    </w:p>
    <w:p>
      <w:r>
        <w:t>Số 2 đường E, Tổ An Đào , thị trấn Trâu Quỳ, huyện Gia Lâm, TP. Hà Nội</w:t>
      </w:r>
    </w:p>
    <w:p>
      <w:r>
        <w:t>50</w:t>
      </w:r>
    </w:p>
    <w:p>
      <w:r>
        <w:t>Vimphar</w:t>
      </w:r>
    </w:p>
    <w:p>
      <w:r>
        <w:t>Tắm Vimphar</w:t>
      </w:r>
    </w:p>
    <w:p>
      <w:r>
        <w:t>7632/20/CBMP -HN</w:t>
      </w:r>
    </w:p>
    <w:p>
      <w:r>
        <w:t>Công ty cổ phần tập đoàn y dược Vimphar</w:t>
      </w:r>
    </w:p>
    <w:p>
      <w:r>
        <w:t>Liền kề 4-5-6 khu đô thị Newhouse Xala phường Phúc La, quận Hà Đông, TP. Hà Nội</w:t>
      </w:r>
    </w:p>
    <w:p>
      <w:r>
        <w:t>51</w:t>
      </w:r>
    </w:p>
    <w:p>
      <w:r>
        <w:t>Gel rửa tay khô kháng khuẩn Mộc Nhiên</w:t>
      </w:r>
    </w:p>
    <w:p>
      <w:r>
        <w:t>6346/20/CBMP -HN</w:t>
      </w:r>
    </w:p>
    <w:p>
      <w:r>
        <w:t>Công ty cổ phần thương mại AV</w:t>
      </w:r>
    </w:p>
    <w:p>
      <w:r>
        <w:t>Số 106/2, A2 Lạc Chính, phường Trúc Bạch, quận Ba Đình, TP. Hà Nội</w:t>
      </w:r>
    </w:p>
    <w:p>
      <w:r>
        <w:t>52</w:t>
      </w:r>
    </w:p>
    <w:p>
      <w:r>
        <w:t>Lotus Perfumes</w:t>
      </w:r>
    </w:p>
    <w:p>
      <w:r>
        <w:t>May</w:t>
      </w:r>
    </w:p>
    <w:p>
      <w:r>
        <w:t>7645/20/CBMP -HN</w:t>
      </w:r>
    </w:p>
    <w:p>
      <w:r>
        <w:t>Công ty cổ phần thương mại dịch vụ K&amp;C Việt Nam</w:t>
      </w:r>
    </w:p>
    <w:p>
      <w:r>
        <w:t>Tầng 18A, tòa nhà MD Complex 68 Nguyễn Cơ Thạch, phường Mỹ Đình 1, quận Nam Từ Liêm, TP. Hà Nội</w:t>
      </w:r>
    </w:p>
    <w:p>
      <w:r>
        <w:t>53</w:t>
      </w:r>
    </w:p>
    <w:p>
      <w:r>
        <w:t>Lotus Perfumes</w:t>
      </w:r>
    </w:p>
    <w:p>
      <w:r>
        <w:t>Purity</w:t>
      </w:r>
    </w:p>
    <w:p>
      <w:r>
        <w:t>7646/20/CBMP -HN</w:t>
      </w:r>
    </w:p>
    <w:p>
      <w:r>
        <w:t>54</w:t>
      </w:r>
    </w:p>
    <w:p>
      <w:r>
        <w:t>Lotus Perfumes</w:t>
      </w:r>
    </w:p>
    <w:p>
      <w:r>
        <w:t>Rustic</w:t>
      </w:r>
    </w:p>
    <w:p>
      <w:r>
        <w:t>7647/20/CBMP -HN</w:t>
      </w:r>
    </w:p>
    <w:p>
      <w:r>
        <w:t>55</w:t>
      </w:r>
    </w:p>
    <w:p>
      <w:r>
        <w:t>Lotus Perfumes</w:t>
      </w:r>
    </w:p>
    <w:p>
      <w:r>
        <w:t>Vyris</w:t>
      </w:r>
    </w:p>
    <w:p>
      <w:r>
        <w:t>7648/20/CBMP -HN</w:t>
      </w:r>
    </w:p>
    <w:p>
      <w:r>
        <w:t>56</w:t>
      </w:r>
    </w:p>
    <w:p>
      <w:r>
        <w:t>Meea Organic</w:t>
      </w:r>
    </w:p>
    <w:p>
      <w:r>
        <w:t>36V.I</w:t>
      </w:r>
    </w:p>
    <w:p>
      <w:r>
        <w:t>7339/20/CBMP -HN</w:t>
      </w:r>
    </w:p>
    <w:p>
      <w:r>
        <w:t>Công ty cổ phần thương mại dịch vụ Kiệt Anh Khang</w:t>
      </w:r>
    </w:p>
    <w:p>
      <w:r>
        <w:t>Lô A3 đường Nguyễn Huệ, khu phố 03, thị trấn Trảng Bom, huyện Trảng Bom, tỉnh Đồng Nai</w:t>
      </w:r>
    </w:p>
    <w:p>
      <w:r>
        <w:t>57</w:t>
      </w:r>
    </w:p>
    <w:p>
      <w:r>
        <w:t>Nasafia</w:t>
      </w:r>
    </w:p>
    <w:p>
      <w:r>
        <w:t>8691/20/CBMP -HN</w:t>
      </w:r>
    </w:p>
    <w:p>
      <w:r>
        <w:t>Công ty cổ phần thương mại và đầu Tư Ngọc An</w:t>
      </w:r>
    </w:p>
    <w:p>
      <w:r>
        <w:t>Số 9, 40/6 phố Do Nha, tổ dân phố số 4, Miêu Nha, phường Tây Mỗ, quận Nam Từ Liêm, TP. Hà Nội</w:t>
      </w:r>
    </w:p>
    <w:p>
      <w:r>
        <w:t>58</w:t>
      </w:r>
    </w:p>
    <w:p>
      <w:r>
        <w:t>Nasafia</w:t>
      </w:r>
    </w:p>
    <w:p>
      <w:r>
        <w:t>8692/20/CBMP -HN</w:t>
      </w:r>
    </w:p>
    <w:p>
      <w:r>
        <w:t>59</w:t>
      </w:r>
    </w:p>
    <w:p>
      <w:r>
        <w:t>Tmed Việt Nam</w:t>
      </w:r>
    </w:p>
    <w:p>
      <w:r>
        <w:t>B-bplus</w:t>
      </w:r>
    </w:p>
    <w:p>
      <w:r>
        <w:t>6375/20/CBMP -HN</w:t>
      </w:r>
    </w:p>
    <w:p>
      <w:r>
        <w:t>Công ty cổ phần Tmed Việt Nam</w:t>
      </w:r>
    </w:p>
    <w:p>
      <w:r>
        <w:t>Số 4 phố Lê Văn Linh, phường Hàng Mã, quận Hoàn Kiếm, TP. Hà Nội</w:t>
      </w:r>
    </w:p>
    <w:p>
      <w:r>
        <w:t>60</w:t>
      </w:r>
    </w:p>
    <w:p>
      <w:r>
        <w:t>Nanocare</w:t>
      </w:r>
    </w:p>
    <w:p>
      <w:r>
        <w:t>Individual Disinfectantgel</w:t>
      </w:r>
    </w:p>
    <w:p>
      <w:r>
        <w:t>7074/20/CBMP -HN</w:t>
      </w:r>
    </w:p>
    <w:p>
      <w:r>
        <w:t>Công ty cổ phần tổng hợp Lâm Khang</w:t>
      </w:r>
    </w:p>
    <w:p>
      <w:r>
        <w:t>Số 42, đường Gamuda Gardens 3 - 5, khu đô thị Gamuda Gardens, phường Trần Phú, quận Hoàng Mai, TP. Hà Nội</w:t>
      </w:r>
    </w:p>
    <w:p>
      <w:r>
        <w:t>61</w:t>
      </w:r>
    </w:p>
    <w:p>
      <w:r>
        <w:t>Joliwhite</w:t>
      </w:r>
    </w:p>
    <w:p>
      <w:r>
        <w:t>Joliwhite S.c</w:t>
      </w:r>
    </w:p>
    <w:p>
      <w:r>
        <w:t>7155/20/CBMP -HN</w:t>
      </w:r>
    </w:p>
    <w:p>
      <w:r>
        <w:t>Công ty cổ phần kinh doanh và thương mại Everest</w:t>
      </w:r>
    </w:p>
    <w:p>
      <w:r>
        <w:t>Tầng 14 tòa nhà văn phòng Viwaseen Tower, số 48 đường Tố Hữu, phường Trung Văn, quận Nam Từ Liêm, TP. Hà Nội</w:t>
      </w:r>
    </w:p>
    <w:p>
      <w:r>
        <w:t>62</w:t>
      </w:r>
    </w:p>
    <w:p>
      <w:r>
        <w:t>Joliwhite</w:t>
      </w:r>
    </w:p>
    <w:p>
      <w:r>
        <w:t>Joliwhite In Shower Tone-up Cream</w:t>
      </w:r>
    </w:p>
    <w:p>
      <w:r>
        <w:t>7265/20/CBMP -HN</w:t>
      </w:r>
    </w:p>
    <w:p>
      <w:r>
        <w:t>63</w:t>
      </w:r>
    </w:p>
    <w:p>
      <w:r>
        <w:t>Dakami</w:t>
      </w:r>
    </w:p>
    <w:p>
      <w:r>
        <w:t>Dakami K-white</w:t>
      </w:r>
    </w:p>
    <w:p>
      <w:r>
        <w:t>7381/20/CBMP -HN</w:t>
      </w:r>
    </w:p>
    <w:p>
      <w:r>
        <w:t>64</w:t>
      </w:r>
    </w:p>
    <w:p>
      <w:r>
        <w:t>Joliwhite</w:t>
      </w:r>
    </w:p>
    <w:p>
      <w:r>
        <w:t>Joliwhite Whitening Body Cream</w:t>
      </w:r>
    </w:p>
    <w:p>
      <w:r>
        <w:t>7382/20/CBMP -HN</w:t>
      </w:r>
    </w:p>
    <w:p>
      <w:r>
        <w:t>65</w:t>
      </w:r>
    </w:p>
    <w:p>
      <w:r>
        <w:t>Joliwhite</w:t>
      </w:r>
    </w:p>
    <w:p>
      <w:r>
        <w:t>Joliwhite In Shower Tone-up Cream</w:t>
      </w:r>
    </w:p>
    <w:p>
      <w:r>
        <w:t>7557/20/CBMP -HN</w:t>
      </w:r>
    </w:p>
    <w:p>
      <w:r>
        <w:t>66</w:t>
      </w:r>
    </w:p>
    <w:p>
      <w:r>
        <w:t>Dakami</w:t>
      </w:r>
    </w:p>
    <w:p>
      <w:r>
        <w:t>Dakami K-white</w:t>
      </w:r>
    </w:p>
    <w:p>
      <w:r>
        <w:t>7585/20/CBMP -HN</w:t>
      </w:r>
    </w:p>
    <w:p>
      <w:r>
        <w:t>67</w:t>
      </w:r>
    </w:p>
    <w:p>
      <w:r>
        <w:t>Dovacosmetic</w:t>
      </w:r>
    </w:p>
    <w:p>
      <w:r>
        <w:t>Doctor Clean</w:t>
      </w:r>
    </w:p>
    <w:p>
      <w:r>
        <w:t>6432/20/CBMP -HN</w:t>
      </w:r>
    </w:p>
    <w:p>
      <w:r>
        <w:t>Công ty CP tập đoàn dược mỹ phẩm Dova</w:t>
      </w:r>
    </w:p>
    <w:p>
      <w:r>
        <w:t>Tầng 5 số 47+49 đường Nguyễn Xiển, phường Hạ Đình, quận Thanh Xuân, TP. Hà Nội</w:t>
      </w:r>
    </w:p>
    <w:p>
      <w:r>
        <w:t>68</w:t>
      </w:r>
    </w:p>
    <w:p>
      <w:r>
        <w:t>3Beenine</w:t>
      </w:r>
    </w:p>
    <w:p>
      <w:r>
        <w:t>369 3Beenine Sweetie Lip Balm</w:t>
      </w:r>
    </w:p>
    <w:p>
      <w:r>
        <w:t>10309/21/CBM P-HN</w:t>
      </w:r>
    </w:p>
    <w:p>
      <w:r>
        <w:t>Công ty TNHH 3Beenine</w:t>
      </w:r>
    </w:p>
    <w:p>
      <w:r>
        <w:t>Phòng 2407, tầng 24, tòa A3 Ecolife Capitol, 58 Tố Hữu, phường Trung Văn, quận Nam Từ Liêm, TP. Hà Nội</w:t>
      </w:r>
    </w:p>
    <w:p>
      <w:r>
        <w:t>69</w:t>
      </w:r>
    </w:p>
    <w:p>
      <w:r>
        <w:t>3Beenine</w:t>
      </w:r>
    </w:p>
    <w:p>
      <w:r>
        <w:t>Bio Addict Stellar Shine</w:t>
      </w:r>
    </w:p>
    <w:p>
      <w:r>
        <w:t>10310/21/CBM P-HN</w:t>
      </w:r>
    </w:p>
    <w:p>
      <w:r>
        <w:t>Công ty TNHH 3Beenine</w:t>
      </w:r>
    </w:p>
    <w:p>
      <w:r>
        <w:t>Phòng 2407, tầng 24, tòa A3 Ecolife Capitol, 58 Tố Hữu, phường Trung Văn, quận Nam Từ Liêm, TP. Hà Nội</w:t>
      </w:r>
    </w:p>
    <w:p>
      <w:r>
        <w:t>70</w:t>
      </w:r>
    </w:p>
    <w:p>
      <w:r>
        <w:t>AKM</w:t>
      </w:r>
    </w:p>
    <w:p>
      <w:r>
        <w:t>MK's Choice</w:t>
      </w:r>
    </w:p>
    <w:p>
      <w:r>
        <w:t>7020/20/CBMP -HN</w:t>
      </w:r>
    </w:p>
    <w:p>
      <w:r>
        <w:t>Công ty TNHH Anh Minh Khang</w:t>
      </w:r>
    </w:p>
    <w:p>
      <w:r>
        <w:t>Số 09, ngõ 58, Từ Hoa, phường Quảng An, quận Tây Hồ, TP. Hà Nội</w:t>
      </w:r>
    </w:p>
    <w:p>
      <w:r>
        <w:t>71</w:t>
      </w:r>
    </w:p>
    <w:p>
      <w:r>
        <w:t>Genli</w:t>
      </w:r>
    </w:p>
    <w:p>
      <w:r>
        <w:t>Gel rửa tay khô</w:t>
      </w:r>
    </w:p>
    <w:p>
      <w:r>
        <w:t>6431/20/CBMP -HN</w:t>
      </w:r>
    </w:p>
    <w:p>
      <w:r>
        <w:t>Công ty TNHH bất động sản Bitsun</w:t>
      </w:r>
    </w:p>
    <w:p>
      <w:r>
        <w:t>138/10/3 Nguyễn Súy, Phường Tân Quý, quận Tân Phú, TP. Hồ Chí Minh</w:t>
      </w:r>
    </w:p>
    <w:p>
      <w:r>
        <w:t>72</w:t>
      </w:r>
    </w:p>
    <w:p>
      <w:r>
        <w:t>Genli</w:t>
      </w:r>
    </w:p>
    <w:p>
      <w:r>
        <w:t>Gel Rửa Tay Khô</w:t>
      </w:r>
    </w:p>
    <w:p>
      <w:r>
        <w:t>6587/20/CBMP -HN</w:t>
      </w:r>
    </w:p>
    <w:p>
      <w:r>
        <w:t>73</w:t>
      </w:r>
    </w:p>
    <w:p>
      <w:r>
        <w:t>Genli</w:t>
      </w:r>
    </w:p>
    <w:p>
      <w:r>
        <w:t>Xịt Rửa Tay Khô</w:t>
      </w:r>
    </w:p>
    <w:p>
      <w:r>
        <w:t>6588/20/CBMP -HN</w:t>
      </w:r>
    </w:p>
    <w:p>
      <w:r>
        <w:t>74</w:t>
      </w:r>
    </w:p>
    <w:p>
      <w:r>
        <w:t>Genli</w:t>
      </w:r>
    </w:p>
    <w:p>
      <w:r>
        <w:t>Gel Rửa Tay Khô</w:t>
      </w:r>
    </w:p>
    <w:p>
      <w:r>
        <w:t>6940/20/CBMP -HN</w:t>
      </w:r>
    </w:p>
    <w:p>
      <w:r>
        <w:t>75</w:t>
      </w:r>
    </w:p>
    <w:p>
      <w:r>
        <w:t>Genli</w:t>
      </w:r>
    </w:p>
    <w:p>
      <w:r>
        <w:t>Nước Súc Miệng</w:t>
      </w:r>
    </w:p>
    <w:p>
      <w:r>
        <w:t>6941/20/CBMP -HN</w:t>
      </w:r>
    </w:p>
    <w:p>
      <w:r>
        <w:t>76</w:t>
      </w:r>
    </w:p>
    <w:p>
      <w:r>
        <w:t>Dung dịch rửa tay khô Calli Cor-v</w:t>
      </w:r>
    </w:p>
    <w:p>
      <w:r>
        <w:t>6343/20/CBMP -HN</w:t>
      </w:r>
    </w:p>
    <w:p>
      <w:r>
        <w:t>Công ty TNHH Callidora Quốc Tế</w:t>
      </w:r>
    </w:p>
    <w:p>
      <w:r>
        <w:t>Nhà số 5A thôn Tiên Kha, xã Tiên Dương, huyện Đông Anh, TP. Hà Nội</w:t>
      </w:r>
    </w:p>
    <w:p>
      <w:r>
        <w:t>77</w:t>
      </w:r>
    </w:p>
    <w:p>
      <w:r>
        <w:t>Orana</w:t>
      </w:r>
    </w:p>
    <w:p>
      <w:r>
        <w:t>6410/20/CBMP -HN</w:t>
      </w:r>
    </w:p>
    <w:p>
      <w:r>
        <w:t>Công ty TNHH Ce'lena Cosmetics</w:t>
      </w:r>
    </w:p>
    <w:p>
      <w:r>
        <w:t>Số 148, đường Nguyễn Trãi, phường Thượng Đình, quận Thanh Xuân, TP. Hà Nội</w:t>
      </w:r>
    </w:p>
    <w:p>
      <w:r>
        <w:t>78</w:t>
      </w:r>
    </w:p>
    <w:p>
      <w:r>
        <w:t>Dung Dịch Rửa Tay Khô Dr. Family+</w:t>
      </w:r>
    </w:p>
    <w:p>
      <w:r>
        <w:t>6402/20/CBMP -HN</w:t>
      </w:r>
    </w:p>
    <w:p>
      <w:r>
        <w:t>Công ty TNHH công nghệ giải pháp sinh học Bioslutech</w:t>
      </w:r>
    </w:p>
    <w:p>
      <w:r>
        <w:t>Thôn Lộc Hà, xã Mai Lâm, huyện Đông Anh, TP. Hà Nội</w:t>
      </w:r>
    </w:p>
    <w:p>
      <w:r>
        <w:t>79</w:t>
      </w:r>
    </w:p>
    <w:p>
      <w:r>
        <w:t>AGKSMILE</w:t>
      </w:r>
    </w:p>
    <w:p>
      <w:r>
        <w:t>6344/20/CBMP -HN</w:t>
      </w:r>
    </w:p>
    <w:p>
      <w:r>
        <w:t>Công ty TNHH đầu tư Anh Gia Khánh</w:t>
      </w:r>
    </w:p>
    <w:p>
      <w:r>
        <w:t>Số nhà 28 ngách 43/140 đường Cổ Nhuế, phường Cổ Nhuế 2, quận Bắc Từ Liêm, TP. Hà Nội</w:t>
      </w:r>
    </w:p>
    <w:p>
      <w:r>
        <w:t>80</w:t>
      </w:r>
    </w:p>
    <w:p>
      <w:r>
        <w:t>Dưỡng môi Vip Collagen</w:t>
      </w:r>
    </w:p>
    <w:p>
      <w:r>
        <w:t>8995/21/CBMP -HN</w:t>
      </w:r>
    </w:p>
    <w:p>
      <w:r>
        <w:t>Công ty TNHH đầu tư thương mại Thanh Ngân</w:t>
      </w:r>
    </w:p>
    <w:p>
      <w:r>
        <w:t>Số 77, tổ 14, đường Trần Duy Hưng, phường Trung Hoà, quận Cầu Giấy, TP. Hà Nội</w:t>
      </w:r>
    </w:p>
    <w:p>
      <w:r>
        <w:t>81</w:t>
      </w:r>
    </w:p>
    <w:p>
      <w:r>
        <w:t>Kem dưỡng da body Gurita</w:t>
      </w:r>
    </w:p>
    <w:p>
      <w:r>
        <w:t>9704/21/CBMP -HN</w:t>
      </w:r>
    </w:p>
    <w:p>
      <w:r>
        <w:t>Công ty TNHH đầu tư thương mại Thanh Ngân</w:t>
      </w:r>
    </w:p>
    <w:p>
      <w:r>
        <w:t>Số 77, tổ 14, đường Trần Duy Hưng, phường Trung Hoà, quận Cầu Giấy, TP. Hà Nội</w:t>
      </w:r>
    </w:p>
    <w:p>
      <w:r>
        <w:t>82</w:t>
      </w:r>
    </w:p>
    <w:p>
      <w:r>
        <w:t>Eco-clean Gel</w:t>
      </w:r>
    </w:p>
    <w:p>
      <w:r>
        <w:t>6437/20/CBMP -HN</w:t>
      </w:r>
    </w:p>
    <w:p>
      <w:r>
        <w:t>Công ty TNHH đầu tư thương mại và dịch vụ xuất nhập khẩu Vĩnh Tường</w:t>
      </w:r>
    </w:p>
    <w:p>
      <w:r>
        <w:t>14A, ngõ 553 Giải Phóng, phường Giáp Bát, quận Hoàng Mai, TP. Hà Nội</w:t>
      </w:r>
    </w:p>
    <w:p>
      <w:r>
        <w:t>83</w:t>
      </w:r>
    </w:p>
    <w:p>
      <w:r>
        <w:t>Eco Healthy Care Spray</w:t>
      </w:r>
    </w:p>
    <w:p>
      <w:r>
        <w:t>6525/20/CBMP -HN</w:t>
      </w:r>
    </w:p>
    <w:p>
      <w:r>
        <w:t>84</w:t>
      </w:r>
    </w:p>
    <w:p>
      <w:r>
        <w:t>Eco Healthy Care</w:t>
      </w:r>
    </w:p>
    <w:p>
      <w:r>
        <w:t>Eco Clean-mouth</w:t>
      </w:r>
    </w:p>
    <w:p>
      <w:r>
        <w:t>6638/20/CBMP -HN</w:t>
      </w:r>
    </w:p>
    <w:p>
      <w:r>
        <w:t>85</w:t>
      </w:r>
    </w:p>
    <w:p>
      <w:r>
        <w:t>Gel Rửa Tay Khô Kháng Khuẩn 24h</w:t>
      </w:r>
    </w:p>
    <w:p>
      <w:r>
        <w:t>6270/20/CBMP -HN</w:t>
      </w:r>
    </w:p>
    <w:p>
      <w:r>
        <w:t>Công ty TNHH đầu tư và thương mại dược phẩm Tâm An</w:t>
      </w:r>
    </w:p>
    <w:p>
      <w:r>
        <w:t>Liền kề 5, Ô 11, khu đô thị An Hưng, phường Dương Nội, quận Hà Đông, TP. Hà Nội</w:t>
      </w:r>
    </w:p>
    <w:p>
      <w:r>
        <w:t>86</w:t>
      </w:r>
    </w:p>
    <w:p>
      <w:r>
        <w:t>Sao Mai</w:t>
      </w:r>
    </w:p>
    <w:p>
      <w:r>
        <w:t>Dầu Xả Bồ Kết Sả Chanh Hà Thủ Ô</w:t>
      </w:r>
    </w:p>
    <w:p>
      <w:r>
        <w:t>6076/20/CBMP -HN</w:t>
      </w:r>
    </w:p>
    <w:p>
      <w:r>
        <w:t>Công ty TNHH dịch vụ thương mại quốc tế Sao Mai</w:t>
      </w:r>
    </w:p>
    <w:p>
      <w:r>
        <w:t>Số nhà 39, Ngõ 299/48 đường Hoàng Mai, phường Hoàng Văn Thụ, quận Hoàng Mai, TP. Hà Nội</w:t>
      </w:r>
    </w:p>
    <w:p>
      <w:r>
        <w:t>87</w:t>
      </w:r>
    </w:p>
    <w:p>
      <w:r>
        <w:t>Dung dịch rửa tay khô kháng khuẩn An-Coro</w:t>
      </w:r>
    </w:p>
    <w:p>
      <w:r>
        <w:t>6209/20/CBMP -HN</w:t>
      </w:r>
    </w:p>
    <w:p>
      <w:r>
        <w:t>88</w:t>
      </w:r>
    </w:p>
    <w:p>
      <w:r>
        <w:t>Gel rửa tay khô kháng khuẩn An- Coro</w:t>
      </w:r>
    </w:p>
    <w:p>
      <w:r>
        <w:t>6246/20/CBMP -HN</w:t>
      </w:r>
    </w:p>
    <w:p>
      <w:r>
        <w:t>89</w:t>
      </w:r>
    </w:p>
    <w:p>
      <w:r>
        <w:t>Dầu Gội Thảo Dược Bồ Kết Sả Chanh Hà Thủ Ô</w:t>
      </w:r>
    </w:p>
    <w:p>
      <w:r>
        <w:t>6883/20/CBMP -HN</w:t>
      </w:r>
    </w:p>
    <w:p>
      <w:r>
        <w:t>90</w:t>
      </w:r>
    </w:p>
    <w:p>
      <w:r>
        <w:t>Gel Rửa Tay Khô Kháng Khuẩn Berona</w:t>
      </w:r>
    </w:p>
    <w:p>
      <w:r>
        <w:t>6249/20/CBMP -HN</w:t>
      </w:r>
    </w:p>
    <w:p>
      <w:r>
        <w:t>Công ty TNHH Dp Endophar France</w:t>
      </w:r>
    </w:p>
    <w:p>
      <w:r>
        <w:t>Số 11B, ngõ 168 Nguyễn Xiển, phường Hạ Đình, quận Thanh Xuân, TP. Hà Nội</w:t>
      </w:r>
    </w:p>
    <w:p>
      <w:r>
        <w:t>91</w:t>
      </w:r>
    </w:p>
    <w:p>
      <w:r>
        <w:t>Phucvinh Pharmacial</w:t>
      </w:r>
    </w:p>
    <w:p>
      <w:r>
        <w:t>Dr.smile</w:t>
      </w:r>
    </w:p>
    <w:p>
      <w:r>
        <w:t>7021/20/CBMP -HN</w:t>
      </w:r>
    </w:p>
    <w:p>
      <w:r>
        <w:t>Công ty TNHH dược - mỹ phẩm quốc tế Phúc Vinh</w:t>
      </w:r>
    </w:p>
    <w:p>
      <w:r>
        <w:t>Số nhà 26, tổ 22, ngõ 615 đường Lĩnh Nam, phường Lĩnh Nam, quận Hoàng Mai, TP. Hà Nội</w:t>
      </w:r>
    </w:p>
    <w:p>
      <w:r>
        <w:t>92</w:t>
      </w:r>
    </w:p>
    <w:p>
      <w:r>
        <w:t>Phuc Vinh</w:t>
      </w:r>
    </w:p>
    <w:p>
      <w:r>
        <w:t>Tắm gội khô 2in1</w:t>
      </w:r>
    </w:p>
    <w:p>
      <w:r>
        <w:t>10414/21/CBMP-HN</w:t>
      </w:r>
    </w:p>
    <w:p>
      <w:r>
        <w:t>93</w:t>
      </w:r>
    </w:p>
    <w:p>
      <w:r>
        <w:t>Nolan</w:t>
      </w:r>
    </w:p>
    <w:p>
      <w:r>
        <w:t>Body wash white rose extract</w:t>
      </w:r>
    </w:p>
    <w:p>
      <w:r>
        <w:t>7514/20/CBMP -HN</w:t>
      </w:r>
    </w:p>
    <w:p>
      <w:r>
        <w:t>Công ty TNHH dược mỹ phẩm Alava</w:t>
      </w:r>
    </w:p>
    <w:p>
      <w:r>
        <w:t>Nhà ông Bùi Quang Học, xã Đại Hà, huyện Kiến Thuỵ, thành phố Hải Phòng</w:t>
      </w:r>
    </w:p>
    <w:p>
      <w:r>
        <w:t>94</w:t>
      </w:r>
    </w:p>
    <w:p>
      <w:r>
        <w:t>Thiên An</w:t>
      </w:r>
    </w:p>
    <w:p>
      <w:r>
        <w:t>Gel Rửa Tay Khô Kháng Khuẩn Eco Fresh</w:t>
      </w:r>
    </w:p>
    <w:p>
      <w:r>
        <w:t>6478/20/CBMP -HN</w:t>
      </w:r>
    </w:p>
    <w:p>
      <w:r>
        <w:t>Công ty TNHH dược mỹ phẩm Anbee</w:t>
      </w:r>
    </w:p>
    <w:p>
      <w:r>
        <w:t>Số 5, ngách 97, ngõ Hòa Bình 7, phố Minh Khai, phường Minh Khai, quận Hai Bà Trưng, TP. Hà Nội</w:t>
      </w:r>
    </w:p>
    <w:p>
      <w:r>
        <w:t>95</w:t>
      </w:r>
    </w:p>
    <w:p>
      <w:r>
        <w:t>Bicosmetic</w:t>
      </w:r>
    </w:p>
    <w:p>
      <w:r>
        <w:t>Hair Mask</w:t>
      </w:r>
    </w:p>
    <w:p>
      <w:r>
        <w:t>6564/20/CBMP -HN</w:t>
      </w:r>
    </w:p>
    <w:p>
      <w:r>
        <w:t>96</w:t>
      </w:r>
    </w:p>
    <w:p>
      <w:r>
        <w:t>Becosmetic</w:t>
      </w:r>
    </w:p>
    <w:p>
      <w:r>
        <w:t>Hair Mask</w:t>
      </w:r>
    </w:p>
    <w:p>
      <w:r>
        <w:t>6591/20/CBMP -HN</w:t>
      </w:r>
    </w:p>
    <w:p>
      <w:r>
        <w:t>97</w:t>
      </w:r>
    </w:p>
    <w:p>
      <w:r>
        <w:t>Mindo</w:t>
      </w:r>
    </w:p>
    <w:p>
      <w:r>
        <w:t>8592/20/CBMP -HN</w:t>
      </w:r>
    </w:p>
    <w:p>
      <w:r>
        <w:t>Công ty TNHH dược mỹ phẩm PMA</w:t>
      </w:r>
    </w:p>
    <w:p>
      <w:r>
        <w:t>Số 103 đường Khương Đình, phường Hạ Đình, quận Thanh Xuân, TP. Hà Nội</w:t>
      </w:r>
    </w:p>
    <w:p>
      <w:r>
        <w:t>98</w:t>
      </w:r>
    </w:p>
    <w:p>
      <w:r>
        <w:t>Newlux</w:t>
      </w:r>
    </w:p>
    <w:p>
      <w:r>
        <w:t>Newlux Crystal Mask</w:t>
      </w:r>
    </w:p>
    <w:p>
      <w:r>
        <w:t>8277/20/CBMP -HN</w:t>
      </w:r>
    </w:p>
    <w:p>
      <w:r>
        <w:t>Công ty TNHH dược mỹ phẩm quốc tế Newlux</w:t>
      </w:r>
    </w:p>
    <w:p>
      <w:r>
        <w:t>Số nhà 16, ngõ 6A, phố Thành Công, phường Thành Công, quận Ba Đình, TP. Hà Nội</w:t>
      </w:r>
    </w:p>
    <w:p>
      <w:r>
        <w:t>99</w:t>
      </w:r>
    </w:p>
    <w:p>
      <w:r>
        <w:t>T.a Cosmetics</w:t>
      </w:r>
    </w:p>
    <w:p>
      <w:r>
        <w:t>Whitening Body Night Cream</w:t>
      </w:r>
    </w:p>
    <w:p>
      <w:r>
        <w:t>7599/20/CBMP -HN</w:t>
      </w:r>
    </w:p>
    <w:p>
      <w:r>
        <w:t>Công ty TNHH dược mỹ phẩm Thảo An</w:t>
      </w:r>
    </w:p>
    <w:p>
      <w:r>
        <w:t>Số 01, LK 3 Khu nhà ở, Số 90 Nguyễn Tuân, phường Thanh Xuân Trung, quận Thanh Xuân, TP. Hà Nội</w:t>
      </w:r>
    </w:p>
    <w:p>
      <w:r>
        <w:t>100</w:t>
      </w:r>
    </w:p>
    <w:p>
      <w:r>
        <w:t>T.a Cosmetics</w:t>
      </w:r>
    </w:p>
    <w:p>
      <w:r>
        <w:t>Whitening Body Day Cream</w:t>
      </w:r>
    </w:p>
    <w:p>
      <w:r>
        <w:t>7600/20/CBMP -HN</w:t>
      </w:r>
    </w:p>
    <w:p>
      <w:r>
        <w:t>101</w:t>
      </w:r>
    </w:p>
    <w:p>
      <w:r>
        <w:t>T.a Cosmetics</w:t>
      </w:r>
    </w:p>
    <w:p>
      <w:r>
        <w:t>Mask Body White</w:t>
      </w:r>
    </w:p>
    <w:p>
      <w:r>
        <w:t>7601/20/CBMP -HN</w:t>
      </w:r>
    </w:p>
    <w:p>
      <w:r>
        <w:t>102</w:t>
      </w:r>
    </w:p>
    <w:p>
      <w:r>
        <w:t>T.a Cosmetics</w:t>
      </w:r>
    </w:p>
    <w:p>
      <w:r>
        <w:t>Revitalizing Supreme+</w:t>
      </w:r>
    </w:p>
    <w:p>
      <w:r>
        <w:t>7610/20/CBMP -HN</w:t>
      </w:r>
    </w:p>
    <w:p>
      <w:r>
        <w:t>103</w:t>
      </w:r>
    </w:p>
    <w:p>
      <w:r>
        <w:t>T.a Cosmetics</w:t>
      </w:r>
    </w:p>
    <w:p>
      <w:r>
        <w:t>Ultra Facial Spf 45pa++ Whitening Cream</w:t>
      </w:r>
    </w:p>
    <w:p>
      <w:r>
        <w:t>7611/20/CBMP -HN</w:t>
      </w:r>
    </w:p>
    <w:p>
      <w:r>
        <w:t>104</w:t>
      </w:r>
    </w:p>
    <w:p>
      <w:r>
        <w:t>T.a Cosmetics</w:t>
      </w:r>
    </w:p>
    <w:p>
      <w:r>
        <w:t>Revita Lift</w:t>
      </w:r>
    </w:p>
    <w:p>
      <w:r>
        <w:t>7612/20/CBMP -HN</w:t>
      </w:r>
    </w:p>
    <w:p>
      <w:r>
        <w:t>105</w:t>
      </w:r>
    </w:p>
    <w:p>
      <w:r>
        <w:t>Crganic</w:t>
      </w:r>
    </w:p>
    <w:p>
      <w:r>
        <w:t>6609/20/CBMP -HN</w:t>
      </w:r>
    </w:p>
    <w:p>
      <w:r>
        <w:t>Công ty TNHH dược phẩm và dược liệu Organic</w:t>
      </w:r>
    </w:p>
    <w:p>
      <w:r>
        <w:t>Số 24, phố Linh Lang, phường Cống Vị, quận Ba Đình, TP. Hà Nội</w:t>
      </w:r>
    </w:p>
    <w:p>
      <w:r>
        <w:t>106</w:t>
      </w:r>
    </w:p>
    <w:p>
      <w:r>
        <w:t>Mouthwash Crganic100</w:t>
      </w:r>
    </w:p>
    <w:p>
      <w:r>
        <w:t>6610/20/CBMP -HN</w:t>
      </w:r>
    </w:p>
    <w:p>
      <w:r>
        <w:t>107</w:t>
      </w:r>
    </w:p>
    <w:p>
      <w:r>
        <w:t>An Nhiên</w:t>
      </w:r>
    </w:p>
    <w:p>
      <w:r>
        <w:t>Dung Dịch Rửa Tay Khô Kháng Khuẩn Eco Safe</w:t>
      </w:r>
    </w:p>
    <w:p>
      <w:r>
        <w:t>7086/20/CBMP -HN</w:t>
      </w:r>
    </w:p>
    <w:p>
      <w:r>
        <w:t>Công ty TNHH Eco Fresh Việt Nam</w:t>
      </w:r>
    </w:p>
    <w:p>
      <w:r>
        <w:t>Số 5, Ngõ 185 Thôn Tam Đa, xã Thanh Văn, huyện Thanh Oai, TP. Hà Nội</w:t>
      </w:r>
    </w:p>
    <w:p>
      <w:r>
        <w:t>108</w:t>
      </w:r>
    </w:p>
    <w:p>
      <w:r>
        <w:t>Hedone</w:t>
      </w:r>
    </w:p>
    <w:p>
      <w:r>
        <w:t>Aloe Body Cream</w:t>
      </w:r>
    </w:p>
    <w:p>
      <w:r>
        <w:t>9375/21/CBMP -HN</w:t>
      </w:r>
    </w:p>
    <w:p>
      <w:r>
        <w:t>Công ty TNHH Hedone</w:t>
      </w:r>
    </w:p>
    <w:p>
      <w:r>
        <w:t>Số 268, đường Lê Lợi, Khóm 3, phường 2, thành phố Trà Vinh, tỉnh Trà Vinh</w:t>
      </w:r>
    </w:p>
    <w:p>
      <w:r>
        <w:t>109</w:t>
      </w:r>
    </w:p>
    <w:p>
      <w:r>
        <w:t>Hedone</w:t>
      </w:r>
    </w:p>
    <w:p>
      <w:r>
        <w:t>Exfoliate Aloe Vera</w:t>
      </w:r>
    </w:p>
    <w:p>
      <w:r>
        <w:t>9376/21/CBMP -HN</w:t>
      </w:r>
    </w:p>
    <w:p>
      <w:r>
        <w:t>110</w:t>
      </w:r>
    </w:p>
    <w:p>
      <w:r>
        <w:t>Hedone</w:t>
      </w:r>
    </w:p>
    <w:p>
      <w:r>
        <w:t>Fresh Collagen Body Cream</w:t>
      </w:r>
    </w:p>
    <w:p>
      <w:r>
        <w:t>9377/21/CBMP -HN</w:t>
      </w:r>
    </w:p>
    <w:p>
      <w:r>
        <w:t>111</w:t>
      </w:r>
    </w:p>
    <w:p>
      <w:r>
        <w:t>Gimi</w:t>
      </w:r>
    </w:p>
    <w:p>
      <w:r>
        <w:t>Cleanser</w:t>
      </w:r>
    </w:p>
    <w:p>
      <w:r>
        <w:t>10505/21/CBMP-HN</w:t>
      </w:r>
    </w:p>
    <w:p>
      <w:r>
        <w:t>Công ty TNHH học viện đào tạo nghề Spa Gimi Luxury</w:t>
      </w:r>
    </w:p>
    <w:p>
      <w:r>
        <w:t>Số 47/75 Trần Thái Tông, phường Lộc Vượng, thành phố Nam Định, tỉnh Nam Định</w:t>
      </w:r>
    </w:p>
    <w:p>
      <w:r>
        <w:t>112</w:t>
      </w:r>
    </w:p>
    <w:p>
      <w:r>
        <w:t>Gimi</w:t>
      </w:r>
    </w:p>
    <w:p>
      <w:r>
        <w:t>Regenrating Cream</w:t>
      </w:r>
    </w:p>
    <w:p>
      <w:r>
        <w:t>10506/21/CBMP-HN</w:t>
      </w:r>
    </w:p>
    <w:p>
      <w:r>
        <w:t>113</w:t>
      </w:r>
    </w:p>
    <w:p>
      <w:r>
        <w:t>Gimi</w:t>
      </w:r>
    </w:p>
    <w:p>
      <w:r>
        <w:t>Beautifying Toner</w:t>
      </w:r>
    </w:p>
    <w:p>
      <w:r>
        <w:t>10540/21/CBMP-HN</w:t>
      </w:r>
    </w:p>
    <w:p>
      <w:r>
        <w:t>114</w:t>
      </w:r>
    </w:p>
    <w:p>
      <w:r>
        <w:t>Hana</w:t>
      </w:r>
    </w:p>
    <w:p>
      <w:r>
        <w:t>Hana Face Luxury Cream</w:t>
      </w:r>
    </w:p>
    <w:p>
      <w:r>
        <w:t>7644/20/CBMP -HN</w:t>
      </w:r>
    </w:p>
    <w:p>
      <w:r>
        <w:t>Công ty TNHH Huyền Hana Việt Nam</w:t>
      </w:r>
    </w:p>
    <w:p>
      <w:r>
        <w:t>Số 28, ngõ 8/151 đường Lê Quang Đạo, tổ 1, phường Phú Đô, quận Nam Từ Liêm, TP. Hà Nội</w:t>
      </w:r>
    </w:p>
    <w:p>
      <w:r>
        <w:t>115</w:t>
      </w:r>
    </w:p>
    <w:p>
      <w:r>
        <w:t>Jardin Lab</w:t>
      </w:r>
    </w:p>
    <w:p>
      <w:r>
        <w:t>Jardin Solution</w:t>
      </w:r>
    </w:p>
    <w:p>
      <w:r>
        <w:t>6835/20/CBMP -HN</w:t>
      </w:r>
    </w:p>
    <w:p>
      <w:r>
        <w:t>Công ty TNHH Jardin Lab</w:t>
      </w:r>
    </w:p>
    <w:p>
      <w:r>
        <w:t>A9LK22 Phú Hà, phường Phú Thịnh, thị xã Sơn Tây, TP. Hà Nội</w:t>
      </w:r>
    </w:p>
    <w:p>
      <w:r>
        <w:t>116</w:t>
      </w:r>
    </w:p>
    <w:p>
      <w:r>
        <w:t>Jardin Lab</w:t>
      </w:r>
    </w:p>
    <w:p>
      <w:r>
        <w:t>Jardin Solution</w:t>
      </w:r>
    </w:p>
    <w:p>
      <w:r>
        <w:t>10109/21/CBMP-HN</w:t>
      </w:r>
    </w:p>
    <w:p>
      <w:r>
        <w:t>117</w:t>
      </w:r>
    </w:p>
    <w:p>
      <w:r>
        <w:t>Kawashi</w:t>
      </w:r>
    </w:p>
    <w:p>
      <w:r>
        <w:t>Nước Rửa Tay Kháng Khuẩn</w:t>
      </w:r>
    </w:p>
    <w:p>
      <w:r>
        <w:t>6400/20/CBMP -HN</w:t>
      </w:r>
    </w:p>
    <w:p>
      <w:r>
        <w:t>Công ty TNHH Kychy Việt Nam</w:t>
      </w:r>
    </w:p>
    <w:p>
      <w:r>
        <w:t>Văn Phòng 2, tầng 8, tòa Nhà Pearl Plaza, phường 25, quận Bình Thạnh, TP. Hồ Chí Minh</w:t>
      </w:r>
    </w:p>
    <w:p>
      <w:r>
        <w:t>118</w:t>
      </w:r>
    </w:p>
    <w:p>
      <w:r>
        <w:t>Dr.c</w:t>
      </w:r>
    </w:p>
    <w:p>
      <w:r>
        <w:t>6540/20/CBMP -HN</w:t>
      </w:r>
    </w:p>
    <w:p>
      <w:r>
        <w:t>Công ty TNHH LDMH Phạm Nguyễn</w:t>
      </w:r>
    </w:p>
    <w:p>
      <w:r>
        <w:t>Số 29, ngõ 210/41 phố Đội Cấn, phường Đội Cấn, quận Ba Đình, TP. Hà Nội</w:t>
      </w:r>
    </w:p>
    <w:p>
      <w:r>
        <w:t>119</w:t>
      </w:r>
    </w:p>
    <w:p>
      <w:r>
        <w:t>Gel Rửa Tay Kháng Khuẩn Vinafrance</w:t>
      </w:r>
    </w:p>
    <w:p>
      <w:r>
        <w:t>6271/20/CBMP -HN</w:t>
      </w:r>
    </w:p>
    <w:p>
      <w:r>
        <w:t>Công ty TNHH liên doanh quốc tế Viphar Good</w:t>
      </w:r>
    </w:p>
    <w:p>
      <w:r>
        <w:t>Số nhà 37, tập thể ĐH Kiểm sát, tổ dân phố Thắng Lợi, phường Dương Nội, quận Hà Đông, TP. Hà Nội</w:t>
      </w:r>
    </w:p>
    <w:p>
      <w:r>
        <w:t>120</w:t>
      </w:r>
    </w:p>
    <w:p>
      <w:r>
        <w:t>Lincare</w:t>
      </w:r>
    </w:p>
    <w:p>
      <w:r>
        <w:t>Gel Rửa Tay Ngừa Khuẩn Cá Nhân Lincare Hygiene</w:t>
      </w:r>
    </w:p>
    <w:p>
      <w:r>
        <w:t>6522/20/CBMP -HN</w:t>
      </w:r>
    </w:p>
    <w:p>
      <w:r>
        <w:t>Công ty TNHH Lingroup Global</w:t>
      </w:r>
    </w:p>
    <w:p>
      <w:r>
        <w:t>34 ngách 106/15, đường Hoàng Quốc Việt, phường Nghĩa Tân, quận Cầu Giấy, TP. Hà Nội</w:t>
      </w:r>
    </w:p>
    <w:p>
      <w:r>
        <w:t>121</w:t>
      </w:r>
    </w:p>
    <w:p>
      <w:r>
        <w:t>Mariadt Beauty Cosmetic</w:t>
      </w:r>
    </w:p>
    <w:p>
      <w:r>
        <w:t>Whitening Body Lotion</w:t>
      </w:r>
    </w:p>
    <w:p>
      <w:r>
        <w:t>8016/20/CBMP -HN</w:t>
      </w:r>
    </w:p>
    <w:p>
      <w:r>
        <w:t>Công ty TNHH Maria DT Việt Nam</w:t>
      </w:r>
    </w:p>
    <w:p>
      <w:r>
        <w:t>Thôn Đại Độ, xã Võng La, huyện Đông Anh, TP. Hà Nội</w:t>
      </w:r>
    </w:p>
    <w:p>
      <w:r>
        <w:t>122</w:t>
      </w:r>
    </w:p>
    <w:p>
      <w:r>
        <w:t>Mariadt Beauty Cosmetic</w:t>
      </w:r>
    </w:p>
    <w:p>
      <w:r>
        <w:t>Super Extract Body</w:t>
      </w:r>
    </w:p>
    <w:p>
      <w:r>
        <w:t>8017/20/CBMP -HN</w:t>
      </w:r>
    </w:p>
    <w:p>
      <w:r>
        <w:t>123</w:t>
      </w:r>
    </w:p>
    <w:p>
      <w:r>
        <w:t>Mariadt Beauty Cosmetic</w:t>
      </w:r>
    </w:p>
    <w:p>
      <w:r>
        <w:t>Rose Cleanser</w:t>
      </w:r>
    </w:p>
    <w:p>
      <w:r>
        <w:t>8018/20/CBMP -HN</w:t>
      </w:r>
    </w:p>
    <w:p>
      <w:r>
        <w:t>124</w:t>
      </w:r>
    </w:p>
    <w:p>
      <w:r>
        <w:t>Maria DT</w:t>
      </w:r>
    </w:p>
    <w:p>
      <w:r>
        <w:t>Melasma Pro Cream</w:t>
      </w:r>
    </w:p>
    <w:p>
      <w:r>
        <w:t>9531/21/CBMP -HN</w:t>
      </w:r>
    </w:p>
    <w:p>
      <w:r>
        <w:t>125</w:t>
      </w:r>
    </w:p>
    <w:p>
      <w:r>
        <w:t>Maria DT</w:t>
      </w:r>
    </w:p>
    <w:p>
      <w:r>
        <w:t>Smart Cleansing Water</w:t>
      </w:r>
    </w:p>
    <w:p>
      <w:r>
        <w:t>9532/21/CBMP -HN</w:t>
      </w:r>
    </w:p>
    <w:p>
      <w:r>
        <w:t>126</w:t>
      </w:r>
    </w:p>
    <w:p>
      <w:r>
        <w:t>Mộc Hạc Anh</w:t>
      </w:r>
    </w:p>
    <w:p>
      <w:r>
        <w:t>Moc Hac Anh Day Cream</w:t>
      </w:r>
    </w:p>
    <w:p>
      <w:r>
        <w:t>7023/20/CBMP -HN</w:t>
      </w:r>
    </w:p>
    <w:p>
      <w:r>
        <w:t>Công ty TNHH một thành viên Nguyễn Eco</w:t>
      </w:r>
    </w:p>
    <w:p>
      <w:r>
        <w:t>90 Nguyễn Khoa Chiêm, phường Hòa Phát, quận Cẩm Lệ, thành phố Đà Nẵng</w:t>
      </w:r>
    </w:p>
    <w:p>
      <w:r>
        <w:t>127</w:t>
      </w:r>
    </w:p>
    <w:p>
      <w:r>
        <w:t>Mộc Hạc Anh</w:t>
      </w:r>
    </w:p>
    <w:p>
      <w:r>
        <w:t>Moc Hac Anh Essence</w:t>
      </w:r>
    </w:p>
    <w:p>
      <w:r>
        <w:t>7024/20/CBMP -HN</w:t>
      </w:r>
    </w:p>
    <w:p>
      <w:r>
        <w:t>128</w:t>
      </w:r>
    </w:p>
    <w:p>
      <w:r>
        <w:t>Mộc Hạc Anh</w:t>
      </w:r>
    </w:p>
    <w:p>
      <w:r>
        <w:t>Moc Hac Anh Serum</w:t>
      </w:r>
    </w:p>
    <w:p>
      <w:r>
        <w:t>7025/20/CBMP -HN</w:t>
      </w:r>
    </w:p>
    <w:p>
      <w:r>
        <w:t>129</w:t>
      </w:r>
    </w:p>
    <w:p>
      <w:r>
        <w:t>Sunlya</w:t>
      </w:r>
    </w:p>
    <w:p>
      <w:r>
        <w:t>Herbal Cream And Suncreen</w:t>
      </w:r>
    </w:p>
    <w:p>
      <w:r>
        <w:t>6483/20/CBMP -HN</w:t>
      </w:r>
    </w:p>
    <w:p>
      <w:r>
        <w:t>Công ty TNHH một thành viên Nữ Hoàng Gia</w:t>
      </w:r>
    </w:p>
    <w:p>
      <w:r>
        <w:t>Số 195 Kim Đồng, phường Tân An, thành phố Buôn Ma</w:t>
      </w:r>
    </w:p>
    <w:p>
      <w:r>
        <w:t>130</w:t>
      </w:r>
    </w:p>
    <w:p>
      <w:r>
        <w:t>Sunlya</w:t>
      </w:r>
    </w:p>
    <w:p>
      <w:r>
        <w:t>Acne Cream</w:t>
      </w:r>
    </w:p>
    <w:p>
      <w:r>
        <w:t>6484/20/CBMP -HN</w:t>
      </w:r>
    </w:p>
    <w:p>
      <w:r>
        <w:t>131</w:t>
      </w:r>
    </w:p>
    <w:p>
      <w:r>
        <w:t>Sunlya</w:t>
      </w:r>
    </w:p>
    <w:p>
      <w:r>
        <w:t>Anti Aging And Regenerating Cream</w:t>
      </w:r>
    </w:p>
    <w:p>
      <w:r>
        <w:t>6485/20/CBMP -HN</w:t>
      </w:r>
    </w:p>
    <w:p>
      <w:r>
        <w:t>Thuột, tỉnh Đắk Lắk</w:t>
      </w:r>
    </w:p>
    <w:p>
      <w:r>
        <w:t>132</w:t>
      </w:r>
    </w:p>
    <w:p>
      <w:r>
        <w:t>T'H Beauty</w:t>
      </w:r>
    </w:p>
    <w:p>
      <w:r>
        <w:t>TH Beauty Cream</w:t>
      </w:r>
    </w:p>
    <w:p>
      <w:r>
        <w:t>7022/20/CBMP -HN</w:t>
      </w:r>
    </w:p>
    <w:p>
      <w:r>
        <w:t>Công ty TNHH một thành viên Thanh Hà Beauty</w:t>
      </w:r>
    </w:p>
    <w:p>
      <w:r>
        <w:t>Đường Nguyễn Bá Lân, tổ 3, phường Hoa Lư, thành phố Pleiku, tỉnh Gia Lai</w:t>
      </w:r>
    </w:p>
    <w:p>
      <w:r>
        <w:t>133</w:t>
      </w:r>
    </w:p>
    <w:p>
      <w:r>
        <w:t>De.Laru</w:t>
      </w:r>
    </w:p>
    <w:p>
      <w:r>
        <w:t>Nám Laru</w:t>
      </w:r>
    </w:p>
    <w:p>
      <w:r>
        <w:t>7487/20/CBMP -HN</w:t>
      </w:r>
    </w:p>
    <w:p>
      <w:r>
        <w:t>Công ty TNHH MTV Sắc Mộc Lam</w:t>
      </w:r>
    </w:p>
    <w:p>
      <w:r>
        <w:t>Tổ 6, thị trấn Cẩm Thuỷ, huyện Cẩm Thuỷ, tỉnh Thanh Hoá</w:t>
      </w:r>
    </w:p>
    <w:p>
      <w:r>
        <w:t>134</w:t>
      </w:r>
    </w:p>
    <w:p>
      <w:r>
        <w:t>De.Laru</w:t>
      </w:r>
    </w:p>
    <w:p>
      <w:r>
        <w:t>Kem ngày Laru</w:t>
      </w:r>
    </w:p>
    <w:p>
      <w:r>
        <w:t>7488/20/CBMP -HN</w:t>
      </w:r>
    </w:p>
    <w:p>
      <w:r>
        <w:t>135</w:t>
      </w:r>
    </w:p>
    <w:p>
      <w:r>
        <w:t>De.Laru</w:t>
      </w:r>
    </w:p>
    <w:p>
      <w:r>
        <w:t>Tinh chất đêm Laru</w:t>
      </w:r>
    </w:p>
    <w:p>
      <w:r>
        <w:t>7489/20/CBMP -HN</w:t>
      </w:r>
    </w:p>
    <w:p>
      <w:r>
        <w:t>136</w:t>
      </w:r>
    </w:p>
    <w:p>
      <w:r>
        <w:t>Kamel</w:t>
      </w:r>
    </w:p>
    <w:p>
      <w:r>
        <w:t>Antipollution</w:t>
      </w:r>
    </w:p>
    <w:p>
      <w:r>
        <w:t>6392/20/CBMP -HN</w:t>
      </w:r>
    </w:p>
    <w:p>
      <w:r>
        <w:t>Công ty TNHH mỹ phẩm &amp; sắc đẹp Kamel</w:t>
      </w:r>
    </w:p>
    <w:p>
      <w:r>
        <w:t>Số 5, ngõ 199, phường Phương Liệt, quận Thanh Xuân, TP. Hà Nội</w:t>
      </w:r>
    </w:p>
    <w:p>
      <w:r>
        <w:t>137</w:t>
      </w:r>
    </w:p>
    <w:p>
      <w:r>
        <w:t>Mimosa</w:t>
      </w:r>
    </w:p>
    <w:p>
      <w:r>
        <w:t>White skin</w:t>
      </w:r>
    </w:p>
    <w:p>
      <w:r>
        <w:t>7098/20/CBMP -HN</w:t>
      </w:r>
    </w:p>
    <w:p>
      <w:r>
        <w:t>Công ty TNHH mỹ phẩm thiên nhiên Mimosa Hàn Quốc</w:t>
      </w:r>
    </w:p>
    <w:p>
      <w:r>
        <w:t>Số 6, ngõ 131 Ngọc Hồi, phường Hoàng Liệt, quận Hoàng Mai, TP. Hà Nội</w:t>
      </w:r>
    </w:p>
    <w:p>
      <w:r>
        <w:t>138</w:t>
      </w:r>
    </w:p>
    <w:p>
      <w:r>
        <w:t>Mimosa</w:t>
      </w:r>
    </w:p>
    <w:p>
      <w:r>
        <w:t>7 Day white Skin Serum</w:t>
      </w:r>
    </w:p>
    <w:p>
      <w:r>
        <w:t>7163/20/CBMP -HN</w:t>
      </w:r>
    </w:p>
    <w:p>
      <w:r>
        <w:t>139</w:t>
      </w:r>
    </w:p>
    <w:p>
      <w:r>
        <w:t>Xin Xin</w:t>
      </w:r>
    </w:p>
    <w:p>
      <w:r>
        <w:t>Xin Xin cream</w:t>
      </w:r>
    </w:p>
    <w:p>
      <w:r>
        <w:t>7841/20/CBMP -HN</w:t>
      </w:r>
    </w:p>
    <w:p>
      <w:r>
        <w:t>Công ty TNHH mỹ phẩm và sắc đẹp Nét Thanh Xuân</w:t>
      </w:r>
    </w:p>
    <w:p>
      <w:r>
        <w:t>1122/23/27 Quang Trung, phường 8, quận Gò Vấp, TP. Hồ Chí Minh</w:t>
      </w:r>
    </w:p>
    <w:p>
      <w:r>
        <w:t>140</w:t>
      </w:r>
    </w:p>
    <w:p>
      <w:r>
        <w:t>Hazi Skin</w:t>
      </w:r>
    </w:p>
    <w:p>
      <w:r>
        <w:t>Sữa rửa mặt Collagen</w:t>
      </w:r>
    </w:p>
    <w:p>
      <w:r>
        <w:t>7531/20/CBMP -HN</w:t>
      </w:r>
    </w:p>
    <w:p>
      <w:r>
        <w:t>Công ty TNHH Ngọc Lan Linh</w:t>
      </w:r>
    </w:p>
    <w:p>
      <w:r>
        <w:t>Thôn Hương Đình, xã Mai Đình, huyện Sóc Sơn, TP. Hà Nội</w:t>
      </w:r>
    </w:p>
    <w:p>
      <w:r>
        <w:t>141</w:t>
      </w:r>
    </w:p>
    <w:p>
      <w:r>
        <w:t>Quin</w:t>
      </w:r>
    </w:p>
    <w:p>
      <w:r>
        <w:t>Skin Regeneration Serum</w:t>
      </w:r>
    </w:p>
    <w:p>
      <w:r>
        <w:t>8570/20/CBMP -HN</w:t>
      </w:r>
    </w:p>
    <w:p>
      <w:r>
        <w:t>Công ty TNHH phân phối và sản xuất mỹ phẩm Moon Beauty</w:t>
      </w:r>
    </w:p>
    <w:p>
      <w:r>
        <w:t>Thôn Phú Thị, xã Phú Thị, huyện Gia Lâm, TP. Hà Nội</w:t>
      </w:r>
    </w:p>
    <w:p>
      <w:r>
        <w:t>142</w:t>
      </w:r>
    </w:p>
    <w:p>
      <w:r>
        <w:t>Quin</w:t>
      </w:r>
    </w:p>
    <w:p>
      <w:r>
        <w:t>Ultimate Regenerating Sunscreen Serum</w:t>
      </w:r>
    </w:p>
    <w:p>
      <w:r>
        <w:t>8624/20/CBMP -HN</w:t>
      </w:r>
    </w:p>
    <w:p>
      <w:r>
        <w:t>Công ty TNHH phân phối và sản xuất mỹ phẩm Moon Beauty</w:t>
      </w:r>
    </w:p>
    <w:p>
      <w:r>
        <w:t>Thôn Phú Thị, xã Phú Thị, huyện Gia Lâm, TP. Hà Nội</w:t>
      </w:r>
    </w:p>
    <w:p>
      <w:r>
        <w:t>143</w:t>
      </w:r>
    </w:p>
    <w:p>
      <w:r>
        <w:t>Nước rửa tay khô kháng khuẩn S- Gem DV Max</w:t>
      </w:r>
    </w:p>
    <w:p>
      <w:r>
        <w:t>10400/21/CBMP-HN</w:t>
      </w:r>
    </w:p>
    <w:p>
      <w:r>
        <w:t>Công ty TNHH PTTM Đại Việt</w:t>
      </w:r>
    </w:p>
    <w:p>
      <w:r>
        <w:t>Số 8, ngõ 2, tổ dân phố An Lạc, thị Trấn Trâu Quỳ, huyện Gia Lâm, TP. Hà Nội</w:t>
      </w:r>
    </w:p>
    <w:p>
      <w:r>
        <w:t>144</w:t>
      </w:r>
    </w:p>
    <w:p>
      <w:r>
        <w:t>Kem bôi da Decano</w:t>
      </w:r>
    </w:p>
    <w:p>
      <w:r>
        <w:t>8209/20/CBMP -HN</w:t>
      </w:r>
    </w:p>
    <w:p>
      <w:r>
        <w:t>Công ty TNHH quốc tế Doctor Care Việt Nam</w:t>
      </w:r>
    </w:p>
    <w:p>
      <w:r>
        <w:t>Số 1, ngách 23, ngõ 97, đường Đức Giang, phường Đức Giang, quận Long Biên, thành phố Hà Nội</w:t>
      </w:r>
    </w:p>
    <w:p>
      <w:r>
        <w:t>145</w:t>
      </w:r>
    </w:p>
    <w:p>
      <w:r>
        <w:t>Nước hoa vùng kín Decano</w:t>
      </w:r>
    </w:p>
    <w:p>
      <w:r>
        <w:t>8210/20/CBMP -HN</w:t>
      </w:r>
    </w:p>
    <w:p>
      <w:r>
        <w:t>146</w:t>
      </w:r>
    </w:p>
    <w:p>
      <w:r>
        <w:t>Vệ sinh phụ nữ Decano</w:t>
      </w:r>
    </w:p>
    <w:p>
      <w:r>
        <w:t>8211/20/CBMP -HN</w:t>
      </w:r>
    </w:p>
    <w:p>
      <w:r>
        <w:t>147</w:t>
      </w:r>
    </w:p>
    <w:p>
      <w:r>
        <w:t>Rulya</w:t>
      </w:r>
    </w:p>
    <w:p>
      <w:r>
        <w:t>Rulya Silk Anti Acne</w:t>
      </w:r>
    </w:p>
    <w:p>
      <w:r>
        <w:t>6520/20/CBMP -HN</w:t>
      </w:r>
    </w:p>
    <w:p>
      <w:r>
        <w:t>Công ty TNHH Rulya Beauty Việt Nam</w:t>
      </w:r>
    </w:p>
    <w:p>
      <w:r>
        <w:t>Nhà số TP. Hà Nội 272, Block 27, Ô H - Tt4, khu Nhà Ở Hi Brand, Khu Đô Thị Mới Văn Phú, phường Phú la, quận Hà Đông, TP. Hà Nội</w:t>
      </w:r>
    </w:p>
    <w:p>
      <w:r>
        <w:t>148</w:t>
      </w:r>
    </w:p>
    <w:p>
      <w:r>
        <w:t>Gel Rửa Tay Khô Nano Clean Black</w:t>
      </w:r>
    </w:p>
    <w:p>
      <w:r>
        <w:t>6724/20/CBMP -HN</w:t>
      </w:r>
    </w:p>
    <w:p>
      <w:r>
        <w:t>Công ty TNHH sản xuất thiết bị y tế Việt Nam</w:t>
      </w:r>
    </w:p>
    <w:p>
      <w:r>
        <w:t>Nhà ông Thiếu, thôn Khả Tiến, xã Duyên Hải, huyện Hưng Hà, tỉnh Thái Bình</w:t>
      </w:r>
    </w:p>
    <w:p>
      <w:r>
        <w:t>149</w:t>
      </w:r>
    </w:p>
    <w:p>
      <w:r>
        <w:t>Gel Rửa Tay Khô Nano Clean Black</w:t>
      </w:r>
    </w:p>
    <w:p>
      <w:r>
        <w:t>6851/20/CBMP -HN</w:t>
      </w:r>
    </w:p>
    <w:p>
      <w:r>
        <w:t>150</w:t>
      </w:r>
    </w:p>
    <w:p>
      <w:r>
        <w:t>Namysa</w:t>
      </w:r>
    </w:p>
    <w:p>
      <w:r>
        <w:t>Nước Rửa Tay Khô</w:t>
      </w:r>
    </w:p>
    <w:p>
      <w:r>
        <w:t>6624/20/CBMP -HN</w:t>
      </w:r>
    </w:p>
    <w:p>
      <w:r>
        <w:t>Công ty TNHH sản xuất thương mại và dịch vụ Nam Hưng</w:t>
      </w:r>
    </w:p>
    <w:p>
      <w:r>
        <w:t>Tầng 4 Tòa Nhà Sannam, 78 Duy Tân, phường Dịch Vọng Hậu, quận Cầu Giấy, TP. Hà Nội</w:t>
      </w:r>
    </w:p>
    <w:p>
      <w:r>
        <w:t>151</w:t>
      </w:r>
    </w:p>
    <w:p>
      <w:r>
        <w:t>Athena</w:t>
      </w:r>
    </w:p>
    <w:p>
      <w:r>
        <w:t>Nước Rửa Tay Khô Dr Wood</w:t>
      </w:r>
    </w:p>
    <w:p>
      <w:r>
        <w:t>6623/20/CBMP -HN</w:t>
      </w:r>
    </w:p>
    <w:p>
      <w:r>
        <w:t>Công ty TNHH sản xuất và thương mại Athena Việt Nam</w:t>
      </w:r>
    </w:p>
    <w:p>
      <w:r>
        <w:t>Lô 18-20 Khu Đồi Măng, phường Thanh Miếu, thành phố Việt Trì, tỉnh Phú Thọ</w:t>
      </w:r>
    </w:p>
    <w:p>
      <w:r>
        <w:t>152</w:t>
      </w:r>
    </w:p>
    <w:p>
      <w:r>
        <w:t>Khánh Thanh</w:t>
      </w:r>
    </w:p>
    <w:p>
      <w:r>
        <w:t>Conditioner For Hair</w:t>
      </w:r>
    </w:p>
    <w:p>
      <w:r>
        <w:t>7096/20/CBMP -HN</w:t>
      </w:r>
    </w:p>
    <w:p>
      <w:r>
        <w:t>Công ty TNHH sản xuất và thương mại Khánh Thanh</w:t>
      </w:r>
    </w:p>
    <w:p>
      <w:r>
        <w:t>Thôn Xóm Mới, xã Ninh Tây, thị xã Ninh Hòa, tỉnh Khánh Hòa</w:t>
      </w:r>
    </w:p>
    <w:p>
      <w:r>
        <w:t>153</w:t>
      </w:r>
    </w:p>
    <w:p>
      <w:r>
        <w:t>Kem chống nắng O.Zunha</w:t>
      </w:r>
    </w:p>
    <w:p>
      <w:r>
        <w:t>9949/21/CBMP -HN</w:t>
      </w:r>
    </w:p>
    <w:p>
      <w:r>
        <w:t>Công ty TNHH Sina Viet</w:t>
      </w:r>
    </w:p>
    <w:p>
      <w:r>
        <w:t>Số 102, ngõ 42, tổ 7, phường Kiến Hưng, quận Hà Đông, TP. Hà Nội</w:t>
      </w:r>
    </w:p>
    <w:p>
      <w:r>
        <w:t>154</w:t>
      </w:r>
    </w:p>
    <w:p>
      <w:r>
        <w:t>Q-Beauty</w:t>
      </w:r>
    </w:p>
    <w:p>
      <w:r>
        <w:t>Body White- Queen</w:t>
      </w:r>
    </w:p>
    <w:p>
      <w:r>
        <w:t>6776/20/CBMP -HN</w:t>
      </w:r>
    </w:p>
    <w:p>
      <w:r>
        <w:t>Công ty TNHH SX thương mại và dịch vụ Q - Queen Beauty</w:t>
      </w:r>
    </w:p>
    <w:p>
      <w:r>
        <w:t>Khu đô thị Sông Châu, thị trấn Vĩnh Trụ, huyện Lý Nhân, tỉnh Hà Nam</w:t>
      </w:r>
    </w:p>
    <w:p>
      <w:r>
        <w:t>155</w:t>
      </w:r>
    </w:p>
    <w:p>
      <w:r>
        <w:t>Q-Beauty</w:t>
      </w:r>
    </w:p>
    <w:p>
      <w:r>
        <w:t>Laven White</w:t>
      </w:r>
    </w:p>
    <w:p>
      <w:r>
        <w:t>6777/20/CBMP -HN</w:t>
      </w:r>
    </w:p>
    <w:p>
      <w:r>
        <w:t>156</w:t>
      </w:r>
    </w:p>
    <w:p>
      <w:r>
        <w:t>Q-beauty</w:t>
      </w:r>
    </w:p>
    <w:p>
      <w:r>
        <w:t>Rose Toner</w:t>
      </w:r>
    </w:p>
    <w:p>
      <w:r>
        <w:t>7133/20/CBMP -HN</w:t>
      </w:r>
    </w:p>
    <w:p>
      <w:r>
        <w:t>157</w:t>
      </w:r>
    </w:p>
    <w:p>
      <w:r>
        <w:t>Dextoc Snow</w:t>
      </w:r>
    </w:p>
    <w:p>
      <w:r>
        <w:t>8442/20/CBMP -HN</w:t>
      </w:r>
    </w:p>
    <w:p>
      <w:r>
        <w:t>158</w:t>
      </w:r>
    </w:p>
    <w:p>
      <w:r>
        <w:t>Q-Queen</w:t>
      </w:r>
    </w:p>
    <w:p>
      <w:r>
        <w:t>Queen Luxury Face Night Cream</w:t>
      </w:r>
    </w:p>
    <w:p>
      <w:r>
        <w:t>8590/20/CBMP -HN</w:t>
      </w:r>
    </w:p>
    <w:p>
      <w:r>
        <w:t>159</w:t>
      </w:r>
    </w:p>
    <w:p>
      <w:r>
        <w:t>Q-Queen</w:t>
      </w:r>
    </w:p>
    <w:p>
      <w:r>
        <w:t>Luxury Facial Cream Spf 30+</w:t>
      </w:r>
    </w:p>
    <w:p>
      <w:r>
        <w:t>8591/20/CBMP -HN</w:t>
      </w:r>
    </w:p>
    <w:p>
      <w:r>
        <w:t>160</w:t>
      </w:r>
    </w:p>
    <w:p>
      <w:r>
        <w:t>Q-Queen</w:t>
      </w:r>
    </w:p>
    <w:p>
      <w:r>
        <w:t>Serum Tảo Xoắn</w:t>
      </w:r>
    </w:p>
    <w:p>
      <w:r>
        <w:t>9042/21/CBMP -HN</w:t>
      </w:r>
    </w:p>
    <w:p>
      <w:r>
        <w:t>161</w:t>
      </w:r>
    </w:p>
    <w:p>
      <w:r>
        <w:t>Habella</w:t>
      </w:r>
    </w:p>
    <w:p>
      <w:r>
        <w:t>Habella Sweet Love Matte Liquid Lipstick</w:t>
      </w:r>
    </w:p>
    <w:p>
      <w:r>
        <w:t>7917/20/CBMP -HN</w:t>
      </w:r>
    </w:p>
    <w:p>
      <w:r>
        <w:t>Công ty TNHH the Bella Beauty Việt Nam</w:t>
      </w:r>
    </w:p>
    <w:p>
      <w:r>
        <w:t>Xóm 22 xã Nghi Trung, huyện Nghi Lộc, tỉnh Nghệ An</w:t>
      </w:r>
    </w:p>
    <w:p>
      <w:r>
        <w:t>162</w:t>
      </w:r>
    </w:p>
    <w:p>
      <w:r>
        <w:t>Pique</w:t>
      </w:r>
    </w:p>
    <w:p>
      <w:r>
        <w:t>Pique Gel Rửa Tay Kháng Khuẩn</w:t>
      </w:r>
    </w:p>
    <w:p>
      <w:r>
        <w:t>7665/20/CBMP -HN</w:t>
      </w:r>
    </w:p>
    <w:p>
      <w:r>
        <w:t>Công ty TNHH thiết bị y tế và dược phẩm Kim Ngân</w:t>
      </w:r>
    </w:p>
    <w:p>
      <w:r>
        <w:t>Số 10 Đường 1, Khu tập thể F361, phường Yên Phụ, quận Tây Hồ, TP. Hà Nội</w:t>
      </w:r>
    </w:p>
    <w:p>
      <w:r>
        <w:t>163</w:t>
      </w:r>
    </w:p>
    <w:p>
      <w:r>
        <w:t>Pique</w:t>
      </w:r>
    </w:p>
    <w:p>
      <w:r>
        <w:t>Burning Passion</w:t>
      </w:r>
    </w:p>
    <w:p>
      <w:r>
        <w:t>7918/20/CBMP -HN</w:t>
      </w:r>
    </w:p>
    <w:p>
      <w:r>
        <w:t>164</w:t>
      </w:r>
    </w:p>
    <w:p>
      <w:r>
        <w:t>Handwash Sanirizer Gel</w:t>
      </w:r>
    </w:p>
    <w:p>
      <w:r>
        <w:t>6438/20/CBMP -HN</w:t>
      </w:r>
    </w:p>
    <w:p>
      <w:r>
        <w:t>Công ty TNHH thương mại &amp; dịch vụ C Star</w:t>
      </w:r>
    </w:p>
    <w:p>
      <w:r>
        <w:t>228 Lệ Ninh kéo dài, phường Quán Bàu, thành phố Vinh, tỉnh Nghệ An</w:t>
      </w:r>
    </w:p>
    <w:p>
      <w:r>
        <w:t>165</w:t>
      </w:r>
    </w:p>
    <w:p>
      <w:r>
        <w:t>White Venus</w:t>
      </w:r>
    </w:p>
    <w:p>
      <w:r>
        <w:t>6882/20/CBMP -HN</w:t>
      </w:r>
    </w:p>
    <w:p>
      <w:r>
        <w:t>166</w:t>
      </w:r>
    </w:p>
    <w:p>
      <w:r>
        <w:t>White Venus</w:t>
      </w:r>
    </w:p>
    <w:p>
      <w:r>
        <w:t>7115/20/CBMP -HN</w:t>
      </w:r>
    </w:p>
    <w:p>
      <w:r>
        <w:t>167</w:t>
      </w:r>
    </w:p>
    <w:p>
      <w:r>
        <w:t>Ủ Trắng Gạo White Venus</w:t>
      </w:r>
    </w:p>
    <w:p>
      <w:r>
        <w:t>7299/20/CBMP -HN</w:t>
      </w:r>
    </w:p>
    <w:p>
      <w:r>
        <w:t>168</w:t>
      </w:r>
    </w:p>
    <w:p>
      <w:r>
        <w:t>Ủ Trắng Gạo White Venus</w:t>
      </w:r>
    </w:p>
    <w:p>
      <w:r>
        <w:t>7556/20/CBMP -HN</w:t>
      </w:r>
    </w:p>
    <w:p>
      <w:r>
        <w:t>169</w:t>
      </w:r>
    </w:p>
    <w:p>
      <w:r>
        <w:t>Regina Secret</w:t>
      </w:r>
    </w:p>
    <w:p>
      <w:r>
        <w:t>Corrective Dark Age Spot Solution</w:t>
      </w:r>
    </w:p>
    <w:p>
      <w:r>
        <w:t>7842/20/CBMP -HN</w:t>
      </w:r>
    </w:p>
    <w:p>
      <w:r>
        <w:t>Công ty TNHH thương mại dịch vụ Regina Secret</w:t>
      </w:r>
    </w:p>
    <w:p>
      <w:r>
        <w:t>Số 3 ngõ 11 Thái Hà, phường Trung Liệt, quận Đống Đa, TP. Hà Nội</w:t>
      </w:r>
    </w:p>
    <w:p>
      <w:r>
        <w:t>170</w:t>
      </w:r>
    </w:p>
    <w:p>
      <w:r>
        <w:t>Regina Secret</w:t>
      </w:r>
    </w:p>
    <w:p>
      <w:r>
        <w:t>Crystal Skin Mask</w:t>
      </w:r>
    </w:p>
    <w:p>
      <w:r>
        <w:t>7843/20/CBMP -HN</w:t>
      </w:r>
    </w:p>
    <w:p>
      <w:r>
        <w:t>171</w:t>
      </w:r>
    </w:p>
    <w:p>
      <w:r>
        <w:t>Regina Secret</w:t>
      </w:r>
    </w:p>
    <w:p>
      <w:r>
        <w:t>Glossy Serum</w:t>
      </w:r>
    </w:p>
    <w:p>
      <w:r>
        <w:t>7844/20/CBMP -HN</w:t>
      </w:r>
    </w:p>
    <w:p>
      <w:r>
        <w:t>172</w:t>
      </w:r>
    </w:p>
    <w:p>
      <w:r>
        <w:t>Regina Secret</w:t>
      </w:r>
    </w:p>
    <w:p>
      <w:r>
        <w:t>Skinicer Repair Serum</w:t>
      </w:r>
    </w:p>
    <w:p>
      <w:r>
        <w:t>7845/20/CBMP -HN</w:t>
      </w:r>
    </w:p>
    <w:p>
      <w:r>
        <w:t>173</w:t>
      </w:r>
    </w:p>
    <w:p>
      <w:r>
        <w:t>Regina Secret</w:t>
      </w:r>
    </w:p>
    <w:p>
      <w:r>
        <w:t>Whitening Water Essence Spray</w:t>
      </w:r>
    </w:p>
    <w:p>
      <w:r>
        <w:t>7846/20/CBMP -HN</w:t>
      </w:r>
    </w:p>
    <w:p>
      <w:r>
        <w:t>174</w:t>
      </w:r>
    </w:p>
    <w:p>
      <w:r>
        <w:t>Hyalurolic Acid Serum</w:t>
      </w:r>
    </w:p>
    <w:p>
      <w:r>
        <w:t>7595/20/CBMP -HN</w:t>
      </w:r>
    </w:p>
    <w:p>
      <w:r>
        <w:t>Công ty TNHH thương mại dịch vụ Ula</w:t>
      </w:r>
    </w:p>
    <w:p>
      <w:r>
        <w:t>Số 90 đường Trần Kỳ, phường Cửa Bắc, thành phố Nam Định, tỉnh Nam Định</w:t>
      </w:r>
    </w:p>
    <w:p>
      <w:r>
        <w:t>175</w:t>
      </w:r>
    </w:p>
    <w:p>
      <w:r>
        <w:t>Acne Serum</w:t>
      </w:r>
    </w:p>
    <w:p>
      <w:r>
        <w:t>7596/20/CBMP -HN</w:t>
      </w:r>
    </w:p>
    <w:p>
      <w:r>
        <w:t>176</w:t>
      </w:r>
    </w:p>
    <w:p>
      <w:r>
        <w:t>Mr.sheeo</w:t>
      </w:r>
    </w:p>
    <w:p>
      <w:r>
        <w:t>Osmotic Cream</w:t>
      </w:r>
    </w:p>
    <w:p>
      <w:r>
        <w:t>8302/20/CBMP -HN</w:t>
      </w:r>
    </w:p>
    <w:p>
      <w:r>
        <w:t>Công ty TNHH thương mại dịch vụ và xuất nhập khẩu Minh Khang Việt Nam</w:t>
      </w:r>
    </w:p>
    <w:p>
      <w:r>
        <w:t>Xóm 1, thôn Lã Côi, xã Yên Viên, huyện Gia Lâm, TP. Hà Nội</w:t>
      </w:r>
    </w:p>
    <w:p>
      <w:r>
        <w:t>177</w:t>
      </w:r>
    </w:p>
    <w:p>
      <w:r>
        <w:t>Mr.sheeo</w:t>
      </w:r>
    </w:p>
    <w:p>
      <w:r>
        <w:t>Day Cream</w:t>
      </w:r>
    </w:p>
    <w:p>
      <w:r>
        <w:t>8303/20/CBMP -HN</w:t>
      </w:r>
    </w:p>
    <w:p>
      <w:r>
        <w:t>178</w:t>
      </w:r>
    </w:p>
    <w:p>
      <w:r>
        <w:t>Mr.sheeo</w:t>
      </w:r>
    </w:p>
    <w:p>
      <w:r>
        <w:t>Night Cream</w:t>
      </w:r>
    </w:p>
    <w:p>
      <w:r>
        <w:t>8304/20/CBMP -HN</w:t>
      </w:r>
    </w:p>
    <w:p>
      <w:r>
        <w:t>179</w:t>
      </w:r>
    </w:p>
    <w:p>
      <w:r>
        <w:t>Mr.sheeo</w:t>
      </w:r>
    </w:p>
    <w:p>
      <w:r>
        <w:t>Regeneration Cream</w:t>
      </w:r>
    </w:p>
    <w:p>
      <w:r>
        <w:t>8305/20/CBMP -HN</w:t>
      </w:r>
    </w:p>
    <w:p>
      <w:r>
        <w:t>180</w:t>
      </w:r>
    </w:p>
    <w:p>
      <w:r>
        <w:t>Yume</w:t>
      </w:r>
    </w:p>
    <w:p>
      <w:r>
        <w:t>Secret Of Love</w:t>
      </w:r>
    </w:p>
    <w:p>
      <w:r>
        <w:t>8416/20/CBMP -HN</w:t>
      </w:r>
    </w:p>
    <w:p>
      <w:r>
        <w:t>Công ty TNHH thương mại dịch vụ Yume Việt Nam</w:t>
      </w:r>
    </w:p>
    <w:p>
      <w:r>
        <w:t>Số 121 phố Thúy Lĩnh, phường Lĩnh Nam, quận Hoàng Mai, TP. Hà Nội</w:t>
      </w:r>
    </w:p>
    <w:p>
      <w:r>
        <w:t>181</w:t>
      </w:r>
    </w:p>
    <w:p>
      <w:r>
        <w:t>Olen</w:t>
      </w:r>
    </w:p>
    <w:p>
      <w:r>
        <w:t>Dark Spot Eraser Serum</w:t>
      </w:r>
    </w:p>
    <w:p>
      <w:r>
        <w:t>7180/20/CBMP -HN</w:t>
      </w:r>
    </w:p>
    <w:p>
      <w:r>
        <w:t>Công ty TNHH thương mại Lâm Bảo Quân</w:t>
      </w:r>
    </w:p>
    <w:p>
      <w:r>
        <w:t>Số nhà 40, ngõ 281/75 Trương Định, phường Tương Mai, quận Hoàng Mai, TP. Hà Nội</w:t>
      </w:r>
    </w:p>
    <w:p>
      <w:r>
        <w:t>182</w:t>
      </w:r>
    </w:p>
    <w:p>
      <w:r>
        <w:t>Olen</w:t>
      </w:r>
    </w:p>
    <w:p>
      <w:r>
        <w:t>Rose Floral Toner</w:t>
      </w:r>
    </w:p>
    <w:p>
      <w:r>
        <w:t>7181/20/CBMP -HN</w:t>
      </w:r>
    </w:p>
    <w:p>
      <w:r>
        <w:t>183</w:t>
      </w:r>
    </w:p>
    <w:p>
      <w:r>
        <w:t>ishower</w:t>
      </w:r>
    </w:p>
    <w:p>
      <w:r>
        <w:t>Herbal Shower Gel</w:t>
      </w:r>
    </w:p>
    <w:p>
      <w:r>
        <w:t>7631/20/CBMP -HN</w:t>
      </w:r>
    </w:p>
    <w:p>
      <w:r>
        <w:t>Công ty TNHH thương mại và dịch vụ True Group</w:t>
      </w:r>
    </w:p>
    <w:p>
      <w:r>
        <w:t>Số 2, ngõ 353 đường Cầu Giấy, phường Dịch Vọng, quận Cầu Giấy, TP. Hà Nội</w:t>
      </w:r>
    </w:p>
    <w:p>
      <w:r>
        <w:t>184</w:t>
      </w:r>
    </w:p>
    <w:p>
      <w:r>
        <w:t>Gel Rửa Tay Kháng Khuẩn Satel</w:t>
      </w:r>
    </w:p>
    <w:p>
      <w:r>
        <w:t>6403/20/CBMP -HN</w:t>
      </w:r>
    </w:p>
    <w:p>
      <w:r>
        <w:t>Công ty TNHH thương mại và dịch vụ Xma Việt Nam</w:t>
      </w:r>
    </w:p>
    <w:p>
      <w:r>
        <w:t>Căn hộ 2, nhà D2, tập thể tổng công ty lắp máy, số 124 phố Minh Khai, phường Minh Khai, quận Hai Bà Trưng, TP. Hà Nội</w:t>
      </w:r>
    </w:p>
    <w:p>
      <w:r>
        <w:t>185</w:t>
      </w:r>
    </w:p>
    <w:p>
      <w:r>
        <w:t>Gel Rửa Tay Kháng Khuẩn Satel</w:t>
      </w:r>
    </w:p>
    <w:p>
      <w:r>
        <w:t>6858/20/CBMP -HN</w:t>
      </w:r>
    </w:p>
    <w:p>
      <w:r>
        <w:t>186</w:t>
      </w:r>
    </w:p>
    <w:p>
      <w:r>
        <w:t>Nic Care</w:t>
      </w:r>
    </w:p>
    <w:p>
      <w:r>
        <w:t>Acne Sport Serum</w:t>
      </w:r>
    </w:p>
    <w:p>
      <w:r>
        <w:t>9432/21/CBMP -HN</w:t>
      </w:r>
    </w:p>
    <w:p>
      <w:r>
        <w:t>Công ty TNHH thương mại và xuất nhập khẩu Ánh Dương Việt Nam</w:t>
      </w:r>
    </w:p>
    <w:p>
      <w:r>
        <w:t>Số 289C đường Đà Nẵng, phường Cầu Tre, quận Ngô Quyền, thành phố Hải Phòng</w:t>
      </w:r>
    </w:p>
    <w:p>
      <w:r>
        <w:t>187</w:t>
      </w:r>
    </w:p>
    <w:p>
      <w:r>
        <w:t>Juda</w:t>
      </w:r>
    </w:p>
    <w:p>
      <w:r>
        <w:t>Xịt Rửa Tay Khô Kháng Khuẩn</w:t>
      </w:r>
    </w:p>
    <w:p>
      <w:r>
        <w:t>6847/20/CBMP -HN</w:t>
      </w:r>
    </w:p>
    <w:p>
      <w:r>
        <w:t>Công ty TNHH thương mại và xuất nhập khẩu Juda Việt Nam</w:t>
      </w:r>
    </w:p>
    <w:p>
      <w:r>
        <w:t>Số 166, phố Triều Khúc, xóm Đình, xã Tân Triều, huyện Thanh Trì, TP. Hà Nội</w:t>
      </w:r>
    </w:p>
    <w:p>
      <w:r>
        <w:t>188</w:t>
      </w:r>
    </w:p>
    <w:p>
      <w:r>
        <w:t>Coslexy</w:t>
      </w:r>
    </w:p>
    <w:p>
      <w:r>
        <w:t>Stem cells serum</w:t>
      </w:r>
    </w:p>
    <w:p>
      <w:r>
        <w:t>6492/20/CBMP -HN</w:t>
      </w:r>
    </w:p>
    <w:p>
      <w:r>
        <w:t>Công ty TNHH thương mại Vilex</w:t>
      </w:r>
    </w:p>
    <w:p>
      <w:r>
        <w:t>Số 17, ngõ 353 đường An Dương Vương, phường Phú Thượng, quận Tây Hồ, TP. Hà Nội</w:t>
      </w:r>
    </w:p>
    <w:p>
      <w:r>
        <w:t>189</w:t>
      </w:r>
    </w:p>
    <w:p>
      <w:r>
        <w:t>Coslexy</w:t>
      </w:r>
    </w:p>
    <w:p>
      <w:r>
        <w:t>Stem Cells Serum</w:t>
      </w:r>
    </w:p>
    <w:p>
      <w:r>
        <w:t>7182/20/CBMP -HN</w:t>
      </w:r>
    </w:p>
    <w:p>
      <w:r>
        <w:t>190</w:t>
      </w:r>
    </w:p>
    <w:p>
      <w:r>
        <w:t>Gel Rửa Tay Khô New Time</w:t>
      </w:r>
    </w:p>
    <w:p>
      <w:r>
        <w:t>6290/20/CBMP -HN</w:t>
      </w:r>
    </w:p>
    <w:p>
      <w:r>
        <w:t>Công ty TNHH thương mại Xxl Việt Nam</w:t>
      </w:r>
    </w:p>
    <w:p>
      <w:r>
        <w:t>Số 3 Ngách 1 Ngõ 24 đường Ngô Quyền , tổ dân phố 6, phường Vạn Phúc, quận Hà Đông, TP. Hà Nội</w:t>
      </w:r>
    </w:p>
    <w:p>
      <w:r>
        <w:t>191</w:t>
      </w:r>
    </w:p>
    <w:p>
      <w:r>
        <w:t>Liha</w:t>
      </w:r>
    </w:p>
    <w:p>
      <w:r>
        <w:t>Deep Purifying Detox Mask</w:t>
      </w:r>
    </w:p>
    <w:p>
      <w:r>
        <w:t>7973/20/CBMP -HN</w:t>
      </w:r>
    </w:p>
    <w:p>
      <w:r>
        <w:t>Công ty TNHH TM &amp; DV Liha</w:t>
      </w:r>
    </w:p>
    <w:p>
      <w:r>
        <w:t>Số nhà 42, thôn Lươn Ngoài, xã Đại Đồng, huyện Thạch Thất, TP. Hà Nội</w:t>
      </w:r>
    </w:p>
    <w:p>
      <w:r>
        <w:t>192</w:t>
      </w:r>
    </w:p>
    <w:p>
      <w:r>
        <w:t>Liha</w:t>
      </w:r>
    </w:p>
    <w:p>
      <w:r>
        <w:t>Deep Purifying Detox Mask</w:t>
      </w:r>
    </w:p>
    <w:p>
      <w:r>
        <w:t>8019/20/CBMP -HN</w:t>
      </w:r>
    </w:p>
    <w:p>
      <w:r>
        <w:t>193</w:t>
      </w:r>
    </w:p>
    <w:p>
      <w:r>
        <w:t>Thế Giới Nghệ</w:t>
      </w:r>
    </w:p>
    <w:p>
      <w:r>
        <w:t>Serum Acnes 72h</w:t>
      </w:r>
    </w:p>
    <w:p>
      <w:r>
        <w:t>6080/20/CBMP -HN</w:t>
      </w:r>
    </w:p>
    <w:p>
      <w:r>
        <w:t>Công ty TNHH Tm&amp;Dv Thế Giới Nghệ</w:t>
      </w:r>
    </w:p>
    <w:p>
      <w:r>
        <w:t>Tầng 8, tòa nhà Sannam, Số 78 Duy Tân, phường Dịch Vọng Hậu, quận Cầu Giấy, TP. Hà Nội</w:t>
      </w:r>
    </w:p>
    <w:p>
      <w:r>
        <w:t>194</w:t>
      </w:r>
    </w:p>
    <w:p>
      <w:r>
        <w:t>Thế Giới Nghệ</w:t>
      </w:r>
    </w:p>
    <w:p>
      <w:r>
        <w:t>Vua Nám Nghệ</w:t>
      </w:r>
    </w:p>
    <w:p>
      <w:r>
        <w:t>7006/20/CBMP -HN</w:t>
      </w:r>
    </w:p>
    <w:p>
      <w:r>
        <w:t>195</w:t>
      </w:r>
    </w:p>
    <w:p>
      <w:r>
        <w:t>Her 30</w:t>
      </w:r>
    </w:p>
    <w:p>
      <w:r>
        <w:t>7325/20/CBMP -HN</w:t>
      </w:r>
    </w:p>
    <w:p>
      <w:r>
        <w:t>Công Ty TNHH TMDV Đại Dương</w:t>
      </w:r>
    </w:p>
    <w:p>
      <w:r>
        <w:t>An Thái, thị trấn Phú Thái, huyện Kim Thành, tỉnh Hải Dương</w:t>
      </w:r>
    </w:p>
    <w:p>
      <w:r>
        <w:t>196</w:t>
      </w:r>
    </w:p>
    <w:p>
      <w:r>
        <w:t>Gel Rửa Tay Khô Natural Gift</w:t>
      </w:r>
    </w:p>
    <w:p>
      <w:r>
        <w:t>6291/20/CBMP -HN</w:t>
      </w:r>
    </w:p>
    <w:p>
      <w:r>
        <w:t>Công ty TNHH PTTM Đại Việt</w:t>
      </w:r>
    </w:p>
    <w:p>
      <w:r>
        <w:t>Số 8, Ngõ 2, tổ dân phố An Lạc, thị trấn Trâu Quỳ, Huyện Gia Lâm, TP. Hà Nội</w:t>
      </w:r>
    </w:p>
    <w:p>
      <w:r>
        <w:t>197</w:t>
      </w:r>
    </w:p>
    <w:p>
      <w:r>
        <w:t>Vạn Nhân Khang</w:t>
      </w:r>
    </w:p>
    <w:p>
      <w:r>
        <w:t>Nước súc miệng thảo dược</w:t>
      </w:r>
    </w:p>
    <w:p>
      <w:r>
        <w:t>7515/20/CBMP -HN</w:t>
      </w:r>
    </w:p>
    <w:p>
      <w:r>
        <w:t>Công ty TNHH ứng dụng và phát triển Tinh hoa Đông Y</w:t>
      </w:r>
    </w:p>
    <w:p>
      <w:r>
        <w:t>Số nhà 45, tổ dân phố Nguyên Xá 3, phường Minh Khai, quận Bắc Từ Liêm, TP. Hà Nội</w:t>
      </w:r>
    </w:p>
    <w:p>
      <w:r>
        <w:t>198</w:t>
      </w:r>
    </w:p>
    <w:p>
      <w:r>
        <w:t>Maximus</w:t>
      </w:r>
    </w:p>
    <w:p>
      <w:r>
        <w:t>Maximus Perfume oil</w:t>
      </w:r>
    </w:p>
    <w:p>
      <w:r>
        <w:t>7097/20/CBMP -HN</w:t>
      </w:r>
    </w:p>
    <w:p>
      <w:r>
        <w:t>199</w:t>
      </w:r>
    </w:p>
    <w:p>
      <w:r>
        <w:t>Vanesa</w:t>
      </w:r>
    </w:p>
    <w:p>
      <w:r>
        <w:t>Vanesa Melasma Cream</w:t>
      </w:r>
    </w:p>
    <w:p>
      <w:r>
        <w:t>6598/20/CBMP -HN</w:t>
      </w:r>
    </w:p>
    <w:p>
      <w:r>
        <w:t>Công ty TNHH Vanesa Beauty Việt Nam</w:t>
      </w:r>
    </w:p>
    <w:p>
      <w:r>
        <w:t>Số 98, ngõ Thổ Quan, đường Xã Đàn, phường Thổ Quan, quận Đống Đa, TP. Hà Nội</w:t>
      </w:r>
    </w:p>
    <w:p>
      <w:r>
        <w:t>200</w:t>
      </w:r>
    </w:p>
    <w:p>
      <w:r>
        <w:t>HTH</w:t>
      </w:r>
    </w:p>
    <w:p>
      <w:r>
        <w:t>Cleanser</w:t>
      </w:r>
    </w:p>
    <w:p>
      <w:r>
        <w:t>7099/20/CBMP -HN</w:t>
      </w:r>
    </w:p>
    <w:p>
      <w:r>
        <w:t>Hộ kinh doanh Ngô Thị Bé Hai</w:t>
      </w:r>
    </w:p>
    <w:p>
      <w:r>
        <w:t>Khóm 2, phường Hộ Phòng, thị xã Giá Rai, tỉnh Bạc Liêu</w:t>
      </w:r>
    </w:p>
    <w:p>
      <w:r>
        <w:t>201</w:t>
      </w:r>
    </w:p>
    <w:p>
      <w:r>
        <w:t>HTH</w:t>
      </w:r>
    </w:p>
    <w:p>
      <w:r>
        <w:t>HTH Cream</w:t>
      </w:r>
    </w:p>
    <w:p>
      <w:r>
        <w:t>7100/20/CBMP -HN</w:t>
      </w:r>
    </w:p>
    <w:p>
      <w:r>
        <w:t>202</w:t>
      </w:r>
    </w:p>
    <w:p>
      <w:r>
        <w:t>Coslexy</w:t>
      </w:r>
    </w:p>
    <w:p>
      <w:r>
        <w:t>Exfoliation</w:t>
      </w:r>
    </w:p>
    <w:p>
      <w:r>
        <w:t>7183/20/CBMP -HN</w:t>
      </w:r>
    </w:p>
    <w:p>
      <w:r>
        <w:t>203</w:t>
      </w:r>
    </w:p>
    <w:p>
      <w:r>
        <w:t>Whitening Serum</w:t>
      </w:r>
    </w:p>
    <w:p>
      <w:r>
        <w:t>7184/20/CBMP -HN</w:t>
      </w:r>
    </w:p>
    <w:p>
      <w:r>
        <w:t>204</w:t>
      </w:r>
    </w:p>
    <w:p>
      <w:r>
        <w:t>HTH</w:t>
      </w:r>
    </w:p>
    <w:p>
      <w:r>
        <w:t>Whitening Body Lotion</w:t>
      </w:r>
    </w:p>
    <w:p>
      <w:r>
        <w:t>7185/20/CBMP -HN</w:t>
      </w:r>
    </w:p>
    <w:p>
      <w:r>
        <w:t>205</w:t>
      </w:r>
    </w:p>
    <w:p>
      <w:r>
        <w:t>T'any Comestic</w:t>
      </w:r>
    </w:p>
    <w:p>
      <w:r>
        <w:t>Sữa rửa mặt bọt Tuyết Queen White</w:t>
      </w:r>
    </w:p>
    <w:p>
      <w:r>
        <w:t>7916/20/CBMP -HN</w:t>
      </w:r>
    </w:p>
    <w:p>
      <w:r>
        <w:t>Hộ kinh doanh Queen Spa</w:t>
      </w:r>
    </w:p>
    <w:p>
      <w:r>
        <w:t>Phố Tây Sơn, thị trấn Phùng, huyện Đan Phượng, TP. Hà Nội</w:t>
      </w:r>
    </w:p>
    <w:p>
      <w:r>
        <w:t>206</w:t>
      </w:r>
    </w:p>
    <w:p>
      <w:r>
        <w:t>Dầu Gội Hương Bưởi</w:t>
      </w:r>
    </w:p>
    <w:p>
      <w:r>
        <w:t>6698/20/CBMP -HN</w:t>
      </w:r>
    </w:p>
    <w:p>
      <w:r>
        <w:t>Hộ kinh doanh Trang My</w:t>
      </w:r>
    </w:p>
    <w:p>
      <w:r>
        <w:t>TDP Đông Lãm 2, phường Đa Phúc, quận Dương Kinh, thành phố Hải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