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2599/VPCP-KGVX năm 2024 báo cáo kết quả thực hiện quyền trẻ em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2599/VPCP-KGVX</w:t>
      </w:r>
    </w:p>
    <w:p>
      <w:r>
        <w:t>V/v báo cáo kết quả thực hiện quyền tr ẻ  em năm 2023</w:t>
      </w:r>
    </w:p>
    <w:p>
      <w:r>
        <w:t>Hà Nội , ngày  19  tháng  4  năm  2024</w:t>
      </w:r>
    </w:p>
    <w:p>
      <w:r>
        <w:t>K ính gửi:  Bộ trưởng Bộ Lao động - Thương binh và Xã hội.</w:t>
      </w:r>
    </w:p>
    <w:p>
      <w:r>
        <w:t>Về Báo cáo kết quả thực hiện quyền trẻ em năm 2023 của Chính phủ do Bộ Lao động - Thương binh và Xã hội trình tại công văn s ố  1466/BLĐTBXH-CTE ngày 08 tháng 04 năm 2024, Phó Thủ tướng Chính phủ Trần Hồng Hà có ý kiến như sau:</w:t>
      </w:r>
    </w:p>
    <w:p>
      <w:r>
        <w:t>1. Giao Bộ Lao động - Thương binh và Xã hội tổng hợp, tiếp thu ý kiến thành viên Chính phủ hoàn thiện Báo cáo nêu trên.</w:t>
      </w:r>
    </w:p>
    <w:p>
      <w:r>
        <w:t>2.  Ủ y quyền cho Bộ trưởng Bộ Lao động - Thương binh và Xã hội thay mặt Chính phủ, thừa ủy quyền Thủ tướng Chính phủ ký Báo cáo, chịu  tr ách nhiệm toàn diện về các nội dung, số liệu báo cáo và gửi Quốc hội theo quy định.</w:t>
      </w:r>
    </w:p>
    <w:p>
      <w:r>
        <w:t>Văn phòng Chính phủ thông báo để Bộ trưởng Bộ Lao động - Thương binh và Xã hội biết, chỉ đạo thực hiện./.</w:t>
      </w:r>
    </w:p>
    <w:p>
      <w:r>
        <w:t>Nơi nhận:</w:t>
      </w:r>
    </w:p>
    <w:p>
      <w:r>
        <w:t>- Như trên;</w:t>
      </w:r>
    </w:p>
    <w:p>
      <w:r>
        <w:t>- Thủ tướng Chính phủ (để b/c);</w:t>
      </w:r>
    </w:p>
    <w:p>
      <w:r>
        <w:t>- PTTg Tr ầ n Hồng Hà (để b/c);</w:t>
      </w:r>
    </w:p>
    <w:p>
      <w:r>
        <w:t>- UBVHGD của Quốc hội;</w:t>
      </w:r>
    </w:p>
    <w:p>
      <w:r>
        <w:t>- Văn phòng Quốc hội;</w:t>
      </w:r>
    </w:p>
    <w:p>
      <w:r>
        <w:t>- Bộ LĐTB&amp;XH (Cục Tr ẻ  em);</w:t>
      </w:r>
    </w:p>
    <w:p>
      <w:r>
        <w:t>- VPCP: BTCN, PCN Nguyễn Sỹ Hiệp, Trợ lý TTg, TGĐ  C ổng TTĐT, các Vụ: QHĐP, TH;</w:t>
      </w:r>
    </w:p>
    <w:p>
      <w:r>
        <w:t>- Lưu: VT, KGVX (03).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