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2588/BCT-TTTN năm 2023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2588/BCT-TTTN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2588/BCT-TTTN</w:t>
      </w:r>
    </w:p>
    <w:p>
      <w:r>
        <w:t>V/v điều hành kinh doanh xăng dầu</w:t>
      </w:r>
    </w:p>
    <w:p>
      <w:r>
        <w:t>Hà Nội, ngày 04 tháng 5 năm 2023</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30/2022/UBTVQH15 ngày 30 tháng 12 năm 2022 của Ủy ban Thường vụ Quốc hội về mức thuế bảo vệ môi trường đối với xăng, dầu, mỡ nhờn;</w:t>
      </w:r>
    </w:p>
    <w:p>
      <w:r>
        <w:t>Căn cứ Công văn số 2973/BTC-QLG ngày 31 tháng 3 năm 2023 của Bộ Tài chính về thuế suất thuế nhập khẩu bình quân gia quyền áp dụng trong công thức tính giá cơ sở xăng dầu;</w:t>
      </w:r>
    </w:p>
    <w:p>
      <w:r>
        <w:t>Căn cứ Công văn số 3952/BTC-QLG, 3963/BTC-QLG ngày 21 tháng 4 năm 2023 của Bộ Tài chính về việc chi phí định mức đưa xăng dầu từ nước ngoài về Việt Nam, premium trong nước và chi phí đưa xăng dầu từ nhà máy lọc dầu trong nước về đến cảng để tính giá cơ sở xăng dầu;</w:t>
      </w:r>
    </w:p>
    <w:p>
      <w:r>
        <w:t>Căn cứ Công văn số 532/BTC-QLG ngày 28 tháng 4 năm 2023 của Bộ Tài chính tham gia ý kiến phương án điều hành kinh doanh xăng dầu;</w:t>
      </w:r>
    </w:p>
    <w:p>
      <w:r>
        <w:t>Căn cứ thực tế diễn biến giá thành phẩm xăng dầu thế giới kể từ ngày 21 tháng 4 năm 2023 đến hết ngày 03 tháng 5 năm 2023 (sau đây gọi tắt là kỳ công bố) và căn cứ nguyên tắc tính giá cơ sở, hướng dẫn quy định tại Nghị định số 95/2021/NĐ-CP,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21/4/2023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22.688</w:t>
      </w:r>
    </w:p>
    <w:p>
      <w:r>
        <w:t>21.437</w:t>
      </w:r>
    </w:p>
    <w:p>
      <w:r>
        <w:t>-1.251</w:t>
      </w:r>
    </w:p>
    <w:p>
      <w:r>
        <w:t>-5,51</w:t>
      </w:r>
    </w:p>
    <w:p>
      <w:r>
        <w:t>2. Xăng RON95-III</w:t>
      </w:r>
    </w:p>
    <w:p>
      <w:r>
        <w:t>23.639</w:t>
      </w:r>
    </w:p>
    <w:p>
      <w:r>
        <w:t>22.320</w:t>
      </w:r>
    </w:p>
    <w:p>
      <w:r>
        <w:t>-1.319</w:t>
      </w:r>
    </w:p>
    <w:p>
      <w:r>
        <w:t>-5,58</w:t>
      </w:r>
    </w:p>
    <w:p>
      <w:r>
        <w:t>3. Dầu điêzen 0.05S</w:t>
      </w:r>
    </w:p>
    <w:p>
      <w:r>
        <w:t>19.397</w:t>
      </w:r>
    </w:p>
    <w:p>
      <w:r>
        <w:t>18.254</w:t>
      </w:r>
    </w:p>
    <w:p>
      <w:r>
        <w:t>-1.143</w:t>
      </w:r>
    </w:p>
    <w:p>
      <w:r>
        <w:t>-5,89</w:t>
      </w:r>
    </w:p>
    <w:p>
      <w:r>
        <w:t>4. Dầu hỏa</w:t>
      </w:r>
    </w:p>
    <w:p>
      <w:r>
        <w:t>19.480</w:t>
      </w:r>
    </w:p>
    <w:p>
      <w:r>
        <w:t>18.528</w:t>
      </w:r>
    </w:p>
    <w:p>
      <w:r>
        <w:t>-952</w:t>
      </w:r>
    </w:p>
    <w:p>
      <w:r>
        <w:t>-4,89</w:t>
      </w:r>
    </w:p>
    <w:p>
      <w:r>
        <w:t>5. Dầu Madút 180CST 3.5S</w:t>
      </w:r>
    </w:p>
    <w:p>
      <w:r>
        <w:t>15.843</w:t>
      </w:r>
    </w:p>
    <w:p>
      <w:r>
        <w:t>15.509</w:t>
      </w:r>
    </w:p>
    <w:p>
      <w:r>
        <w:t>-334</w:t>
      </w:r>
    </w:p>
    <w:p>
      <w:r>
        <w:t>-2,11</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500 đồng/lít;</w:t>
      </w:r>
    </w:p>
    <w:p>
      <w:r>
        <w:t>- Xăng RON95: 500 đồng/lít;</w:t>
      </w:r>
    </w:p>
    <w:p>
      <w:r>
        <w:t>- Dầu điêzen: 300 đồng/lít;</w:t>
      </w:r>
    </w:p>
    <w:p>
      <w:r>
        <w:t>- Dầu hỏa: 300 đồng/lít;</w:t>
      </w:r>
    </w:p>
    <w:p>
      <w:r>
        <w:t>- Dầu madút: 300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không chi sử dụng Quỹ Bình ổn giá xăng dầu tại Mục 1 nêu trên, giá bán các mặt hàng xăng dầu tiêu dùng phổ biến trên thị trường không cao hơn mức giá:</w:t>
      </w:r>
    </w:p>
    <w:p>
      <w:r>
        <w:t>- Xăng E5RON92: không cao hơn 21.437 đồng/lít;</w:t>
      </w:r>
    </w:p>
    <w:p>
      <w:r>
        <w:t>- Xăng RON95-III: không cao hơn 22.320 đồng/lít;</w:t>
      </w:r>
    </w:p>
    <w:p>
      <w:r>
        <w:t>- Dầu điêzen 0.05S: không cao hơn 18.254 đồng/lít;</w:t>
      </w:r>
    </w:p>
    <w:p>
      <w:r>
        <w:t>- Dầu hỏa: không cao hơn 18.528 đồng/lít;</w:t>
      </w:r>
    </w:p>
    <w:p>
      <w:r>
        <w:t>- Dầu madút 180CST 3.5S: không cao hơn 15.509 đồng/kg.</w:t>
      </w:r>
    </w:p>
    <w:p>
      <w:r>
        <w:t>3. Thời gian thực hiện</w:t>
      </w:r>
    </w:p>
    <w:p>
      <w:r>
        <w:t>- Trích lập, không chi sử dụng Quỹ Bình ổn giá xăng dầu đối với các mặt hàng xăng dầu: Áp dụng từ 15 giờ 00’ ngày 04 tháng 5 năm 2023.</w:t>
      </w:r>
    </w:p>
    <w:p>
      <w:r>
        <w:t>- Điều chỉnh giá bán các mặt hàng xăng dầu: Do thương nhân đầu mối kinh doanh xăng dầu, thương nhân phân phối xăng dầu quy định nhưng không muộn hơn 15 giờ 00’ ngày 04 tháng 5 năm 2023.</w:t>
      </w:r>
    </w:p>
    <w:p>
      <w:r>
        <w:t>- Kể từ 15 giờ 00’ ngày 04 tháng 5 năm 2023,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95/2021/NĐ-CP,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Cục Quản lý Giá, Thanh tra Bộ (BTC);</w:t>
      </w:r>
    </w:p>
    <w:p>
      <w:r>
        <w:t>- Tổng cục Quản lý thị trường (BCT);</w:t>
      </w:r>
    </w:p>
    <w:p>
      <w:r>
        <w:t>- Sở Công Thương các tỉnh, thành phố;</w:t>
      </w:r>
    </w:p>
    <w:p>
      <w:r>
        <w:t>- Hiệp hội Xăng dầu Việt Nam;</w:t>
      </w:r>
    </w:p>
    <w:p>
      <w:r>
        <w:t>- Lưu: VT, TTTN.</w:t>
      </w:r>
    </w:p>
    <w:p>
      <w:r>
        <w:t>TL. BỘ TRƯỞNG</w:t>
      </w:r>
    </w:p>
    <w:p>
      <w:r>
        <w:t>KT. VỤ TRƯỞNG VỤ THỊ TRƯỜNG TRONG NƯỚC</w:t>
      </w:r>
    </w:p>
    <w:p>
      <w:r>
        <w:t>PHÓ VỤ TRƯỞNG</w:t>
      </w:r>
    </w:p>
    <w:p>
      <w:r>
        <w:t>Hoàng Anh Tuấn</w:t>
      </w:r>
    </w:p>
    <w:p>
      <w:r>
        <w:t>Giá thành phẩm xăng dầu thế giới  *</w:t>
      </w:r>
    </w:p>
    <w:p>
      <w:r>
        <w:t>(21/4/2023 - 03/5/2023)</w:t>
      </w:r>
    </w:p>
    <w:p>
      <w:r>
        <w:t>TT</w:t>
      </w:r>
    </w:p>
    <w:p>
      <w:r>
        <w:t>Ngày</w:t>
      </w:r>
    </w:p>
    <w:p>
      <w:r>
        <w:t>X92</w:t>
      </w:r>
    </w:p>
    <w:p>
      <w:r>
        <w:t>X95</w:t>
      </w:r>
    </w:p>
    <w:p>
      <w:r>
        <w:t>Dầu hoả</w:t>
      </w:r>
    </w:p>
    <w:p>
      <w:r>
        <w:t>Do0,05</w:t>
      </w:r>
    </w:p>
    <w:p>
      <w:r>
        <w:t>FO 3,5S</w:t>
      </w:r>
    </w:p>
    <w:p>
      <w:r>
        <w:t>VCB mua CK</w:t>
      </w:r>
    </w:p>
    <w:p>
      <w:r>
        <w:t>VCB bán</w:t>
      </w:r>
    </w:p>
    <w:p>
      <w:r>
        <w:t>13</w:t>
      </w:r>
    </w:p>
    <w:p>
      <w:r>
        <w:t>21-4-23</w:t>
      </w:r>
    </w:p>
    <w:p>
      <w:r>
        <w:t>91.150</w:t>
      </w:r>
    </w:p>
    <w:p>
      <w:r>
        <w:t>95.760</w:t>
      </w:r>
    </w:p>
    <w:p>
      <w:r>
        <w:t>93.290</w:t>
      </w:r>
    </w:p>
    <w:p>
      <w:r>
        <w:t>93.020</w:t>
      </w:r>
    </w:p>
    <w:p>
      <w:r>
        <w:t>449.780</w:t>
      </w:r>
    </w:p>
    <w:p>
      <w:r>
        <w:t>23,270.00</w:t>
      </w:r>
    </w:p>
    <w:p>
      <w:r>
        <w:t>23,660.00</w:t>
      </w:r>
    </w:p>
    <w:p>
      <w:r>
        <w:t>12</w:t>
      </w:r>
    </w:p>
    <w:p>
      <w:r>
        <w:t>22-4-23</w:t>
      </w:r>
    </w:p>
    <w:p>
      <w:r>
        <w:t>-</w:t>
      </w:r>
    </w:p>
    <w:p>
      <w:r>
        <w:t>-</w:t>
      </w:r>
    </w:p>
    <w:p>
      <w:r>
        <w:t>-</w:t>
      </w:r>
    </w:p>
    <w:p>
      <w:r>
        <w:t>-</w:t>
      </w:r>
    </w:p>
    <w:p>
      <w:r>
        <w:t>-</w:t>
      </w:r>
    </w:p>
    <w:p>
      <w:r>
        <w:t>-</w:t>
      </w:r>
    </w:p>
    <w:p>
      <w:r>
        <w:t>-</w:t>
      </w:r>
    </w:p>
    <w:p>
      <w:r>
        <w:t>11</w:t>
      </w:r>
    </w:p>
    <w:p>
      <w:r>
        <w:t>23-4-23</w:t>
      </w:r>
    </w:p>
    <w:p>
      <w:r>
        <w:t>-</w:t>
      </w:r>
    </w:p>
    <w:p>
      <w:r>
        <w:t>-</w:t>
      </w:r>
    </w:p>
    <w:p>
      <w:r>
        <w:t>-</w:t>
      </w:r>
    </w:p>
    <w:p>
      <w:r>
        <w:t>-</w:t>
      </w:r>
    </w:p>
    <w:p>
      <w:r>
        <w:t>-</w:t>
      </w:r>
    </w:p>
    <w:p>
      <w:r>
        <w:t>-</w:t>
      </w:r>
    </w:p>
    <w:p>
      <w:r>
        <w:t>-</w:t>
      </w:r>
    </w:p>
    <w:p>
      <w:r>
        <w:t>10</w:t>
      </w:r>
    </w:p>
    <w:p>
      <w:r>
        <w:t>24-4-23</w:t>
      </w:r>
    </w:p>
    <w:p>
      <w:r>
        <w:t>90.800</w:t>
      </w:r>
    </w:p>
    <w:p>
      <w:r>
        <w:t>95.410</w:t>
      </w:r>
    </w:p>
    <w:p>
      <w:r>
        <w:t>93.730</w:t>
      </w:r>
    </w:p>
    <w:p>
      <w:r>
        <w:t>93.380</w:t>
      </w:r>
    </w:p>
    <w:p>
      <w:r>
        <w:t>455.490</w:t>
      </w:r>
    </w:p>
    <w:p>
      <w:r>
        <w:t>23,320.00</w:t>
      </w:r>
    </w:p>
    <w:p>
      <w:r>
        <w:t>23,650.00</w:t>
      </w:r>
    </w:p>
    <w:p>
      <w:r>
        <w:t>9</w:t>
      </w:r>
    </w:p>
    <w:p>
      <w:r>
        <w:t>25-4-23</w:t>
      </w:r>
    </w:p>
    <w:p>
      <w:r>
        <w:t>92.970</w:t>
      </w:r>
    </w:p>
    <w:p>
      <w:r>
        <w:t>97.580</w:t>
      </w:r>
    </w:p>
    <w:p>
      <w:r>
        <w:t>96.590</w:t>
      </w:r>
    </w:p>
    <w:p>
      <w:r>
        <w:t>96.130</w:t>
      </w:r>
    </w:p>
    <w:p>
      <w:r>
        <w:t>465.010</w:t>
      </w:r>
    </w:p>
    <w:p>
      <w:r>
        <w:t>23,320.00</w:t>
      </w:r>
    </w:p>
    <w:p>
      <w:r>
        <w:t>23,650.00</w:t>
      </w:r>
    </w:p>
    <w:p>
      <w:r>
        <w:t>8</w:t>
      </w:r>
    </w:p>
    <w:p>
      <w:r>
        <w:t>26-4-23</w:t>
      </w:r>
    </w:p>
    <w:p>
      <w:r>
        <w:t>90.640</w:t>
      </w:r>
    </w:p>
    <w:p>
      <w:r>
        <w:t>93.870</w:t>
      </w:r>
    </w:p>
    <w:p>
      <w:r>
        <w:t>94.100</w:t>
      </w:r>
    </w:p>
    <w:p>
      <w:r>
        <w:t>93.070</w:t>
      </w:r>
    </w:p>
    <w:p>
      <w:r>
        <w:t>454.860</w:t>
      </w:r>
    </w:p>
    <w:p>
      <w:r>
        <w:t>23,320.00</w:t>
      </w:r>
    </w:p>
    <w:p>
      <w:r>
        <w:t>23,650.00</w:t>
      </w:r>
    </w:p>
    <w:p>
      <w:r>
        <w:t>7</w:t>
      </w:r>
    </w:p>
    <w:p>
      <w:r>
        <w:t>27-4-23</w:t>
      </w:r>
    </w:p>
    <w:p>
      <w:r>
        <w:t>88.880</w:t>
      </w:r>
    </w:p>
    <w:p>
      <w:r>
        <w:t>92.110</w:t>
      </w:r>
    </w:p>
    <w:p>
      <w:r>
        <w:t>91.280</w:t>
      </w:r>
    </w:p>
    <w:p>
      <w:r>
        <w:t>89.700</w:t>
      </w:r>
    </w:p>
    <w:p>
      <w:r>
        <w:t>437.820</w:t>
      </w:r>
    </w:p>
    <w:p>
      <w:r>
        <w:t>23,320.00</w:t>
      </w:r>
    </w:p>
    <w:p>
      <w:r>
        <w:t>23,630.00</w:t>
      </w:r>
    </w:p>
    <w:p>
      <w:r>
        <w:t>6</w:t>
      </w:r>
    </w:p>
    <w:p>
      <w:r>
        <w:t>28-4-23</w:t>
      </w:r>
    </w:p>
    <w:p>
      <w:r>
        <w:t>88.040</w:t>
      </w:r>
    </w:p>
    <w:p>
      <w:r>
        <w:t>91.860</w:t>
      </w:r>
    </w:p>
    <w:p>
      <w:r>
        <w:t>90.220</w:t>
      </w:r>
    </w:p>
    <w:p>
      <w:r>
        <w:t>88.790</w:t>
      </w:r>
    </w:p>
    <w:p>
      <w:r>
        <w:t>437.640</w:t>
      </w:r>
    </w:p>
    <w:p>
      <w:r>
        <w:t>23,320.00</w:t>
      </w:r>
    </w:p>
    <w:p>
      <w:r>
        <w:t>23,630.00</w:t>
      </w:r>
    </w:p>
    <w:p>
      <w:r>
        <w:t>5</w:t>
      </w:r>
    </w:p>
    <w:p>
      <w:r>
        <w:t>29-4-23</w:t>
      </w:r>
    </w:p>
    <w:p>
      <w:r>
        <w:t>-</w:t>
      </w:r>
    </w:p>
    <w:p>
      <w:r>
        <w:t>-</w:t>
      </w:r>
    </w:p>
    <w:p>
      <w:r>
        <w:t>-</w:t>
      </w:r>
    </w:p>
    <w:p>
      <w:r>
        <w:t>-</w:t>
      </w:r>
    </w:p>
    <w:p>
      <w:r>
        <w:t>-</w:t>
      </w:r>
    </w:p>
    <w:p>
      <w:r>
        <w:t>-</w:t>
      </w:r>
    </w:p>
    <w:p>
      <w:r>
        <w:t>-</w:t>
      </w:r>
    </w:p>
    <w:p>
      <w:r>
        <w:t>4</w:t>
      </w:r>
    </w:p>
    <w:p>
      <w:r>
        <w:t>30-4-23</w:t>
      </w:r>
    </w:p>
    <w:p>
      <w:r>
        <w:t>-</w:t>
      </w:r>
    </w:p>
    <w:p>
      <w:r>
        <w:t>-</w:t>
      </w:r>
    </w:p>
    <w:p>
      <w:r>
        <w:t>-</w:t>
      </w:r>
    </w:p>
    <w:p>
      <w:r>
        <w:t>-</w:t>
      </w:r>
    </w:p>
    <w:p>
      <w:r>
        <w:t>-</w:t>
      </w:r>
    </w:p>
    <w:p>
      <w:r>
        <w:t>-</w:t>
      </w:r>
    </w:p>
    <w:p>
      <w:r>
        <w:t>-</w:t>
      </w:r>
    </w:p>
    <w:p>
      <w:r>
        <w:t>3</w:t>
      </w:r>
    </w:p>
    <w:p>
      <w:r>
        <w:t>1-5-23</w:t>
      </w:r>
    </w:p>
    <w:p>
      <w:r>
        <w:t>-</w:t>
      </w:r>
    </w:p>
    <w:p>
      <w:r>
        <w:t>-</w:t>
      </w:r>
    </w:p>
    <w:p>
      <w:r>
        <w:t>-</w:t>
      </w:r>
    </w:p>
    <w:p>
      <w:r>
        <w:t>-</w:t>
      </w:r>
    </w:p>
    <w:p>
      <w:r>
        <w:t>-</w:t>
      </w:r>
    </w:p>
    <w:p>
      <w:r>
        <w:t>-</w:t>
      </w:r>
    </w:p>
    <w:p>
      <w:r>
        <w:t>-</w:t>
      </w:r>
    </w:p>
    <w:p>
      <w:r>
        <w:t>2</w:t>
      </w:r>
    </w:p>
    <w:p>
      <w:r>
        <w:t>2-5-23</w:t>
      </w:r>
    </w:p>
    <w:p>
      <w:r>
        <w:t>88.950</w:t>
      </w:r>
    </w:p>
    <w:p>
      <w:r>
        <w:t>92.670</w:t>
      </w:r>
    </w:p>
    <w:p>
      <w:r>
        <w:t>90.800</w:t>
      </w:r>
    </w:p>
    <w:p>
      <w:r>
        <w:t>89.850</w:t>
      </w:r>
    </w:p>
    <w:p>
      <w:r>
        <w:t>449.010</w:t>
      </w:r>
    </w:p>
    <w:p>
      <w:r>
        <w:t>23,290.00</w:t>
      </w:r>
    </w:p>
    <w:p>
      <w:r>
        <w:t>23,630.00</w:t>
      </w:r>
    </w:p>
    <w:p>
      <w:r>
        <w:t>1</w:t>
      </w:r>
    </w:p>
    <w:p>
      <w:r>
        <w:t>3-5-23</w:t>
      </w:r>
    </w:p>
    <w:p>
      <w:r>
        <w:t>83.710</w:t>
      </w:r>
    </w:p>
    <w:p>
      <w:r>
        <w:t>87.430</w:t>
      </w:r>
    </w:p>
    <w:p>
      <w:r>
        <w:t>85.460</w:t>
      </w:r>
    </w:p>
    <w:p>
      <w:r>
        <w:t>83.400</w:t>
      </w:r>
    </w:p>
    <w:p>
      <w:r>
        <w:t>427.610</w:t>
      </w:r>
    </w:p>
    <w:p>
      <w:r>
        <w:t>23,290.00</w:t>
      </w:r>
    </w:p>
    <w:p>
      <w:r>
        <w:t>23,630.00</w:t>
      </w:r>
    </w:p>
    <w:p>
      <w:r>
        <w:t>Bquân</w:t>
      </w:r>
    </w:p>
    <w:p>
      <w:r>
        <w:t>89.393</w:t>
      </w:r>
    </w:p>
    <w:p>
      <w:r>
        <w:t>93.336</w:t>
      </w:r>
    </w:p>
    <w:p>
      <w:r>
        <w:t>91.934</w:t>
      </w:r>
    </w:p>
    <w:p>
      <w:r>
        <w:t>90.918</w:t>
      </w:r>
    </w:p>
    <w:p>
      <w:r>
        <w:t>447.153</w:t>
      </w:r>
    </w:p>
    <w:p>
      <w:r>
        <w:t>23,306.25</w:t>
      </w:r>
    </w:p>
    <w:p>
      <w:r>
        <w:t>23,641.25</w:t>
      </w:r>
    </w:p>
    <w:p>
      <w:r>
        <w:t>* Giá thành phẩm xăng dầu được giao dịch thực tế trên thị trường Singapore và lấy theo mức giá giao dịch bình quân hàng ngày (MOP’s: Mean of Platt of Singapore) được công bố bởi Hãng tin Platt’s (Platt Singapore).</w:t>
      </w:r>
    </w:p>
    <w:p>
      <w:r>
        <w:t>** Xăng RON92 là xăng nền để pha chế xăng E5RON92.</w:t>
      </w:r>
    </w:p>
    <w:p>
      <w:r>
        <w:t>1 Tính trên cơ sở mức trích lập Quỹ Bình ổn giá xăng dầu 300 đồng/lít xăng E5, 300 đồng/lít xăng RON95, 300 đồng/lít dầu điêzen, 300 đồng/lít dầu hỏa, 0 đồng/kg dầu madút.</w:t>
      </w:r>
    </w:p>
    <w:p>
      <w:r>
        <w:t>2 Tính trên cơ sở mức trích lập Quỹ Bình ổn giá xăng dầu 500 đồng/lít xăng E5, 500 đồng/lít xăng RON95, 300 đồng/lít dầu điêzen, 300 đồng/lít dầu hỏa, 300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