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2573/TCT-VP năm 2023 về phối hợp cung cấp dữ liệu về hình ảnh hoạt động để xây dựng clip sơ kết 6 tháng đầu năm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2573/TCT-VP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23/06/2023</w:t>
            </w:r>
          </w:p>
        </w:tc>
      </w:tr>
      <w:tr>
        <w:tc>
          <w:tcPr>
            <w:tcW w:type="dxa" w:w="4320"/>
          </w:tcPr>
          <w:p>
            <w:r>
              <w:t>Ngày hiệu lực</w:t>
            </w:r>
          </w:p>
        </w:tc>
        <w:tc>
          <w:tcPr>
            <w:tcW w:type="dxa" w:w="4320"/>
          </w:tcPr>
          <w:p>
            <w:r>
              <w:t>23/06/2023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2573/TCT-VP</w:t>
      </w:r>
    </w:p>
    <w:p>
      <w:r>
        <w:t>V/v phối hợp cung cấp dữ liệu về hình ảnh hoạt động để xây dựng clip sơ kết 6 tháng đầu năm.</w:t>
      </w:r>
    </w:p>
    <w:p>
      <w:r>
        <w:t>Hà Nội, ngày 23 tháng 6 năm 2023</w:t>
      </w:r>
    </w:p>
    <w:p>
      <w:r>
        <w:t>Kính gửi:  Cục Thuế các tỉnh, thành phố trực thuộc Trung ương</w:t>
      </w:r>
    </w:p>
    <w:p>
      <w:r>
        <w:t>Thực hiện ý kiến chỉ đạo của Lãnh đạo Tổng cục Thuế tại Thông báo số 427/TB-TCT ngày 16/6/2023 về việc chuẩn bị báo cáo phục vụ công tác thuế 6 tháng đầu năm và triển khai nhiệm vụ công tác thuế 6 tháng cuối năm 2023. Theo đó,  Tổng cục giao Văn phòng (Phòng Truyền thông) chủ trì  phối hợp với các đơn vị xây dựng video clip phục vụ sơ kết. Văn phòng đề nghị các đơn vị phối hợp một số nội dung sau:</w:t>
      </w:r>
    </w:p>
    <w:p>
      <w:r>
        <w:t>1. Để xây dựng video clip sơ kết phong phú về hình ảnh hoạt động của các đơn vị trong toàn ngành Thuế, Văn phòng đề nghị các đơn vị triển khai lựa chọn các hoạt động của đơn vị để  ghi hình (video) hoặc gửi những hình ảnh đã được ghi hình trước đó  để gửi về Văn phòng Tổng cục Thuế biên tập xuất bản.</w:t>
      </w:r>
    </w:p>
    <w:p>
      <w:r>
        <w:t>Các đơn vị lưu ý: cán bộ, công chức thuế được ghi hình trong các clip phải mặc trang phục ngành Thuế.</w:t>
      </w:r>
    </w:p>
    <w:p>
      <w:r>
        <w:t>2. Những hình ảnh được lựa chọn cần tập trung vào một số nội dung như: hoạt động quản lý thuế trên địa bàn; các hội nghị đối thoại với doanh nghiệp; hội nghị hoặc đại hội Đảng, Công đoàn, Đoàn Thanh niên; hoạt động đền ơn đáp nghĩa, quyên góp các quỹ từ thiện, phòng chống dịch, tham gia các hoạt động văn hóa, thể thao,... do cơ quan thuế hoặc địa phương tổ chức.</w:t>
      </w:r>
    </w:p>
    <w:p>
      <w:r>
        <w:t>3. Thời gian tiếp nhận và cách thức gửi tư liệu:</w:t>
      </w:r>
    </w:p>
    <w:p>
      <w:r>
        <w:t>- Để đảm bảo tiến độ sản xuất, Văn phòng tiếp nhận dữ liệu:  từ ngày 22/6 đến ngày 30/6/2023 .</w:t>
      </w:r>
    </w:p>
    <w:p>
      <w:r>
        <w:t>- Các đơn vị đăng tải lên các nền tảng chia sẻ dữ liệu (GoogleDrive hoặc Fshare,...) và gửi đường link chia sẻ về địa chỉ email: truyenthongthue@gmail.com</w:t>
      </w:r>
    </w:p>
    <w:p>
      <w:r>
        <w:t>- Đầu mối tiếp nhận (và hướng dẫn gửi) dữ liệu: Đ/c Nguyễn Tôn Trường - Điện thoại: 0961888909.</w:t>
      </w:r>
    </w:p>
    <w:p>
      <w:r>
        <w:t>Trân trọng cảm ơn sự phối hợp của các đơn vị./.</w:t>
      </w:r>
    </w:p>
    <w:p>
      <w:r>
        <w:t>Nơi nhận:</w:t>
      </w:r>
    </w:p>
    <w:p>
      <w:r>
        <w:t>- Như trên;</w:t>
      </w:r>
    </w:p>
    <w:p>
      <w:r>
        <w:t>- Q. Tổng cục trưởng Mai Xuân Thành  (để b/c) ;</w:t>
      </w:r>
    </w:p>
    <w:p>
      <w:r>
        <w:t>- Lãnh đạo Tổng cục Thuế  (để b/c) ;</w:t>
      </w:r>
    </w:p>
    <w:p>
      <w:r>
        <w:t>- Lưu: VT, VP (TT).</w:t>
      </w:r>
    </w:p>
    <w:p>
      <w:r>
        <w:t>TL. TỔNG CỤC TRƯỞNG</w:t>
      </w:r>
    </w:p>
    <w:p>
      <w:r>
        <w:t>CHÁNH VĂN PHÒNG</w:t>
      </w:r>
    </w:p>
    <w:p>
      <w:r>
        <w:t>Đoàn Xuân Toản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