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2571/VPCP-CN năm 2025 giao cơ quan có thẩm quyền triển khai Dự án đầu tư Cảng hàng không Chu Lai theo phương thức đối tác công tư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2571/VPCP-CN</w:t>
      </w:r>
    </w:p>
    <w:p>
      <w:r>
        <w:t>V/v giao c ơ  quan có thẩm quyền triển khai Dự án đầu tư CHK Chu Lai theo phương thức PPP.</w:t>
      </w:r>
    </w:p>
    <w:p>
      <w:r>
        <w:t>Hà Nội, ngày 28 tháng 3 năm 2025</w:t>
      </w:r>
    </w:p>
    <w:p>
      <w:r>
        <w:t>Kính gửi:</w:t>
      </w:r>
    </w:p>
    <w:p>
      <w:r>
        <w:t>- Bộ trưởng các Bộ: Xây dựng, Tài chính, Nông nghiệp và Môi trường, Quốc phòng;</w:t>
      </w:r>
    </w:p>
    <w:p>
      <w:r>
        <w:t>- Chủ tịch Ủy ban nhân dân tỉnh Quảng Nam.</w:t>
      </w:r>
    </w:p>
    <w:p>
      <w:r>
        <w:t>Xét kiến nghị của Ủy ban nhân dân tỉnh Quảng Nam tại Tờ trình số 1855/TTr-UBND ngày 10 tháng 3 năm 2025 về việc giao cơ quan có thẩm quyền triển khai Dự án đầu tư Cảng hàng không Chu Lai theo phương thức đối tác công tư, Phó Thủ tướng Tr ầ n H ồ ng Hà có ý kiến như sau:</w:t>
      </w:r>
    </w:p>
    <w:p>
      <w:r>
        <w:t>- Ủy ban nhân dân tỉnh Quảng Nam và các Bộ: Xây dựng, Tài chính, Nông nghiệp và Môi trường, Quốc phòng khẩn trương thực hiện các chỉ đạo của Thủ tướng Chính phủ tại Thông báo số 40/TB-VPCP ngày 12 tháng 02 năm 2025 của Văn phòng Chính phủ.</w:t>
      </w:r>
    </w:p>
    <w:p>
      <w:r>
        <w:t>- Bộ Xây dựng thống nhất với Ủy ban nhân dân tỉnh Quảng Nam báo cáo Thủ tướng Chính phủ giao cơ quan làm cơ quan có thẩm quyền triển khai đầu tư Dự án Cảng hàng không Chu Lai theo quy định của pháp luật, hoàn thành trong tháng 3 năm 2025.</w:t>
      </w:r>
    </w:p>
    <w:p>
      <w:r>
        <w:t>Văn phòng Chính phủ thông báo để các cơ quan liên quan biết, thực hiện./.</w:t>
      </w:r>
    </w:p>
    <w:p>
      <w:r>
        <w:t>Nơi nhận:</w:t>
      </w:r>
    </w:p>
    <w:p>
      <w:r>
        <w:t>- Như trên;</w:t>
      </w:r>
    </w:p>
    <w:p>
      <w:r>
        <w:t>- TTgCP, PTTg Trần Hồng Hà (để b/c);</w:t>
      </w:r>
    </w:p>
    <w:p>
      <w:r>
        <w:t>- Các Bộ: XD, TC, NN&amp;MT, QP;</w:t>
      </w:r>
    </w:p>
    <w:p>
      <w:r>
        <w:t>- UBND tỉnh Qu ả ng Nam;</w:t>
      </w:r>
    </w:p>
    <w:p>
      <w:r>
        <w:t>- VPCP: BTCN, PCN Nguyễn Sỹ Hiệp, Trợ lý TTg, TGĐ  C ổng TTĐT, các Vụ: NN, NC, QHĐP, PL;</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