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2550/BLÐTBXH-CBTXH năm 2024 về chủ động phương án trợ giúp xã hội; hỗ trợ khắc phục hậu quả thiên tai, bảo đảm ổn định đời sống nhân dân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2550/BLĐTBXH-CBTXH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2550/BLĐTBXH-CBTXH</w:t>
      </w:r>
    </w:p>
    <w:p>
      <w:r>
        <w:t>V/v chủ động phương án trợ giúp xã hội; hỗ trợ khắc phục hậu quả thiên tai, bảo đảm ổn định đời sống nhân dân</w:t>
      </w:r>
    </w:p>
    <w:p>
      <w:r>
        <w:t>Hà Nội, ngày 18 tháng 6 năm 2024</w:t>
      </w:r>
    </w:p>
    <w:p>
      <w:r>
        <w:t>Kính gửi:  Ủy ban nhân dân các tỉnh, thành phố trực thuộc Trung ương</w:t>
      </w:r>
    </w:p>
    <w:p>
      <w:r>
        <w:t>Thực hiện Chỉ thị số 11/CT-TTg ngày 01/4/2024 của Thủ tướng Chính phủ về tăng cường thực hiện các biện pháp phòng, chống nắng nóng, hạn hán, thiếu nước, xâm nhập mặn và Thông báo số 238/TB-VPCP ngày 22/5/2024 của Văn phòng Chính phủ thông báo Kết luận của Phó Thủ tướng Chính phủ Trần Lưu Quang tại Hội nghị toàn quốc về công tác phòng, chống thiên tai và tìm kiếm cứu nạn năm 2024, Bộ Lao động - Thương binh và Xã hội đề nghị Chủ tịch Ủy ban nhân dân các tỉnh, thành phố trực thuộc Trung ương chỉ đạo Sở Lao động - Thương binh và Xã hội phối hợp với các Sở, ban, ngành liên quan thực hiện một số nội dung sau:</w:t>
      </w:r>
    </w:p>
    <w:p>
      <w:r>
        <w:t>1. Tổ chức theo dõi chặt chẽ diễn biến áp thấp nhiệt đới, mưa, bão, lũ, lũ quét, sạt lở đất, hạn hán, lốc, sét, ngập lụt, xâm nhập mặn, nắng nóng, mưa đá và các loại hình thiên tai có thể xảy ra để phối hợp với thường trực Ban Chỉ đạo quốc gia về phòng, chống thiên tai thông tin kịp thời đến chính quyền, người dân chủ động ứng phó, giảm thiểu thiệt hại đời sống dân sinh; kiểm tra, rà soát các khu dân cư ở nơi không an toàn, ven sông, suối, khu vực có nguy cơ sạt lở, chủ động sơ tán người dân đến nơi an toàn, đồng thời có phương án bảo đảm hậu cần và các nhu yếu phẩm tại các điểm sơ tán.</w:t>
      </w:r>
    </w:p>
    <w:p>
      <w:r>
        <w:t>2. Tăng cường tuyên truyền, nâng cao nhận thức, trách nhiệm của người làm công tác phòng, chống thiên tai, tìm kiếm cứu nạn và của cả cộng đồng; đa dạng các hình thức thông tin, tuyên truyền phù hợp với từng đối tượng, điều kiện cụ thể của địa phương; hướng dẫn người dân chủ động ứng phó thiệt hại đời sống dân sinh, chủ động nguồn lực để bảo đảm an sinh khi có sự cố, phòng tránh và giảm nhẹ khi thiên tai xảy ra.</w:t>
      </w:r>
    </w:p>
    <w:p>
      <w:r>
        <w:t>3. Chỉ đạo, kiểm tra việc xây dựng và chuẩn bị phương án cứu trợ thiên tai theo phương châm “4 tại chỗ” phù hợp với đặc điểm, điều kiện của địa phương; bảo đảm nguồn nhu yếu phẩm để ổn định đời sống Nhân dân trước, trong và sau thiên tai.</w:t>
      </w:r>
    </w:p>
    <w:p>
      <w:r>
        <w:t>4. Theo dõi, tổng hợp tình hình thiệt hại dân sinh (số người chết, người mất tích, người bị thương; số nhà đổ, sập, trôi, cháy, hư hỏng, số hộ, số khẩu thiếu lương thực, nhu yếu phẩm...) để kịp thời hỗ trợ khẩn cấp theo quy định tại Nghị định số 20/2021/NĐ-CP ngày 15/3/2021 của Chính phủ quy định chính sách trợ giúp xã hội với đối tượng bảo trợ xã hội. Trong đó, ưu tiên nhóm đối tượng là người có công, gia đình chính sách, trẻ em, người khuyết tật, người cao tuổi và các đối tượng trợ giúp xã hội. Tổ chức thăm hỏi, động viên các cá nhân và gia đình bị thiệt hại do thiên tai. Thực hiện đồng bộ các giải pháp ổn định đời sống dân sinh cho người dân.</w:t>
      </w:r>
    </w:p>
    <w:p>
      <w:r>
        <w:t>Bộ Lao động - Thương binh và Xã hội đề nghị Ủy ban nhân dân các tỉnh, thành phố trực thuộc Trung ương chỉ đạo các Sở, ban, ngành, địa phương liên quan triển khai thực hiện các nội dung trên và tổng hợp báo cáo tình hình thiệt hại, kết quả hỗ trợ sau mỗi đợt thiên tai về Bộ Lao động - Thương binh và Xã hội./.</w:t>
      </w:r>
    </w:p>
    <w:p>
      <w:r>
        <w:t>Nơi nhận:</w:t>
      </w:r>
    </w:p>
    <w:p>
      <w:r>
        <w:t>- Như trên;</w:t>
      </w:r>
    </w:p>
    <w:p>
      <w:r>
        <w:t>- BCĐ QG về PCTT;</w:t>
      </w:r>
    </w:p>
    <w:p>
      <w:r>
        <w:t>- Văn phòng Chính phủ;</w:t>
      </w:r>
    </w:p>
    <w:p>
      <w:r>
        <w:t>- Bộ Tài chính (để phối hợp);</w:t>
      </w:r>
    </w:p>
    <w:p>
      <w:r>
        <w:t>- Bộ NN&amp;PTNT;</w:t>
      </w:r>
    </w:p>
    <w:p>
      <w:r>
        <w:t>- Bộ trưởng (để b/c);</w:t>
      </w:r>
    </w:p>
    <w:p>
      <w:r>
        <w:t>- Sở LĐTBXH các tỉnh, thành phố trực thuộc TW;</w:t>
      </w:r>
    </w:p>
    <w:p>
      <w:r>
        <w:t>- Trung tâm Công nghệ Thông tin của Bộ;</w:t>
      </w:r>
    </w:p>
    <w:p>
      <w:r>
        <w:t>- Lưu: VT, Cục 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