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2545/SGDĐT-KTKĐ năm 2024 hướng dẫn đăng ký thi tuyển sinh lớp 10 thường trung học phổ thông công lập năm học 2024-2025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2545/SGDĐT-KTKĐ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2545/SGDĐT-KTKĐ</w:t>
      </w:r>
    </w:p>
    <w:p>
      <w:r>
        <w:t>Về hướng dẫn đăng ký thi tuyển sinh lớp 10 thường THPT công lập năm học 2024-2025</w:t>
      </w:r>
    </w:p>
    <w:p>
      <w:r>
        <w:t>Thành phố Hồ Chí Minh, ngày 26 tháng 4 năm 2024</w:t>
      </w:r>
    </w:p>
    <w:p>
      <w:r>
        <w:t>Kính gửi:</w:t>
      </w:r>
    </w:p>
    <w:p>
      <w:r>
        <w:t>- Trưởng phòng Giáo dục và Đào tạo thành phố Thủ Đức, quận, huyện;</w:t>
      </w:r>
    </w:p>
    <w:p>
      <w:r>
        <w:t>- Hiệu trưởng trường phổ thông (có lớp 9);</w:t>
      </w:r>
    </w:p>
    <w:p>
      <w:r>
        <w:t>- Giám đốc Trung tâm Giáo dục Nghề nghiệp - Giáo dục Thường xuyên;</w:t>
      </w:r>
    </w:p>
    <w:p>
      <w:r>
        <w:t>- Giám đốc Trung tâm Giáo dục Thường xuyên;</w:t>
      </w:r>
    </w:p>
    <w:p>
      <w:r>
        <w:t>- Hiệu trưởng trường có phân hiệu Bổ túc văn hóa.</w:t>
      </w:r>
    </w:p>
    <w:p>
      <w:r>
        <w:t>Căn cứ Quyết định số 818/QĐ-UBND ngày 18 tháng 3 năm 2024 của Ủy ban nhân dân Thành phố về ban hành Kế hoạch huy động trẻ ra lớp và tuyển sinh vào các lớp đầu cấp năm học 2024 - 2025;</w:t>
      </w:r>
    </w:p>
    <w:p>
      <w:r>
        <w:t>Căn cứ Quyết định số 1270/QĐ-SGDĐT ngày 24 tháng 5 năm 2022 của Sở Giáo dục và Đào tạo về việc ban hành Kế hoạch triển khai Tăng cường ứng dụng công nghệ thông tin và chuyển đổi số của ngành Giáo dục và Đào tạo Thành phố Hồ Chí Minh giai đoạn 2022-2025, định hướng đến năm 2030.</w:t>
      </w:r>
    </w:p>
    <w:p>
      <w:r>
        <w:t>Sở Giáo dục và Đào tạo hướng dẫn thực hiện công tác tuyển sinh vào lớp 10 thường tại các trường trung học phổ thông năm học 2024-2025 như sau:</w:t>
      </w:r>
    </w:p>
    <w:p>
      <w:r>
        <w:t>I. DANH SÁCH, CHỈ TIÊU CÁC TRƯỜNG THPT CÔNG LẬP CÓ TUYỂN SINH LỚP THƯỜNG, MÔN THI VÀ MỘT SỐ LOẠI HÌNH KHÁC</w:t>
      </w:r>
    </w:p>
    <w:p>
      <w:r>
        <w:t>1. Danh sách, chỉ tiêu các trường THPT công lập có tuyển sinh lớp thường:</w:t>
      </w:r>
    </w:p>
    <w:p>
      <w:r>
        <w:t>- Danh sách các trường THPT công lập có tuyển sinh lớp 10 thường gồm số lớp, số học sinh dự kiến, và một số thông tin liên quan đến tuyển sinh được căn cứ theo quyết định về việc giao chỉ tiêu tuyển sinh lớp 10 năm học 2024-2025, loại hình công lập.</w:t>
      </w:r>
    </w:p>
    <w:p>
      <w:r>
        <w:t>2. Môn thi:</w:t>
      </w:r>
    </w:p>
    <w:p>
      <w:r>
        <w:t>- Thí sinh thực hiện 3 bài thi gồm: Ngữ văn, Toán và Ngoại ngữ (Ngoại ngữ 1 đang học tại trường).</w:t>
      </w:r>
    </w:p>
    <w:p>
      <w:r>
        <w:t>- Đối với bài thi Ngoại ngữ thí sinh có quyền chọn dự thi một trong các môn ngoại ngữ sau: tiếng Anh, tiếng Pháp, tiếng Nhật và tiếng Trung.</w:t>
      </w:r>
    </w:p>
    <w:p>
      <w:r>
        <w:t>3. Loại hình tuyển sinh khác:</w:t>
      </w:r>
    </w:p>
    <w:p>
      <w:r>
        <w:t>- Bên cạnh việc tuyển sinh các lớp 10 thường, Sở Giáo dục và Đào tạo có tổ chức tuyển sinh loại hình chuyên năng khiếu thể dục thể thao tại hai trường THPT Năng khiếu TDTT Nguyễn Thị Định và THPT Năng khiếu TDTT Bình Chánh, thực hiện theo Kế hoạch tuyển sinh của từng trường.</w:t>
      </w:r>
    </w:p>
    <w:p>
      <w:r>
        <w:t>II. ĐỐI TƯỢNG VÀ ĐIỀU KIỆN DỰ TUYỂN</w:t>
      </w:r>
    </w:p>
    <w:p>
      <w:r>
        <w:t>1. Đối tượng:</w:t>
      </w:r>
    </w:p>
    <w:p>
      <w:r>
        <w:t>- Các học sinh đã tốt nghiệp trung học cơ sở tại Thành phố Hồ Chí Minh năm học 2023-2024.</w:t>
      </w:r>
    </w:p>
    <w:p>
      <w:r>
        <w:t>2. Điều kiện:</w:t>
      </w:r>
    </w:p>
    <w:p>
      <w:r>
        <w:t>- Tuổi của học sinh vào học lớp 10 là 15 tuổi:</w:t>
      </w:r>
    </w:p>
    <w:p>
      <w:r>
        <w:t>-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w:t>
      </w:r>
    </w:p>
    <w:p>
      <w:r>
        <w:t>- Học sinh là người dân tộc thiểu số, học sinh khuyết tật, học sinh có hoàn cảnh đặc biệt khó khăn, học sinh ở nước ngoài về nước có thể vào cấp học ở tuổi cao hơn 3 tuổi so với tuổi quy định.</w:t>
      </w:r>
    </w:p>
    <w:p>
      <w:r>
        <w:t>III. CÁCH THỨC ĐĂNG KÝ DỰ TUYỂN</w:t>
      </w:r>
    </w:p>
    <w:p>
      <w:r>
        <w:t>- Thực hiện theo Kế hoạch chuyển đổi số của Sở Giáo dục và Đào tạo, từ năm học 2024-2025, thí sinh tham dự thi tuyển sinh 10 đăng ký hoàn toàn theo hình thức trực tuyến trên trang tuyển sinh do Sở GDĐT quy định.</w:t>
      </w:r>
    </w:p>
    <w:p>
      <w:r>
        <w:t>- Trường THCS chịu trách nhiệm cung cấp tài khoản đăng nhập, tập huấn cách thức đăng ký cho thí sinh theo hướng dẫn của Sở GDĐT.</w:t>
      </w:r>
    </w:p>
    <w:p>
      <w:r>
        <w:t>- Mỗi thí sinh được phép đăng ký 3 nguyện vọng vào tất cả các trường THPT công lập có tuyển sinh lớp thường trong năm học 2024-2025.</w:t>
      </w:r>
    </w:p>
    <w:p>
      <w:r>
        <w:t>- Các nguyện vọng được sắp xếp theo thứ tự ưu tiên từ trên xuống, trúng tuyển nguyện vọng nào thí sinh phải học nguyện vọng đó và không được thay đổi thứ tự hay nội dung.</w:t>
      </w:r>
    </w:p>
    <w:p>
      <w:r>
        <w:t>- Thí sinh phải đăng ký bài thi môn ngoại ngữ theo quy định trong mục 2 phần I về môn thi. Nếu thí sinh không chọn nội dung này, Sở GDĐT sẽ xem như thí sinh chọn bài thi là môn tiếng Anh.</w:t>
      </w:r>
    </w:p>
    <w:p>
      <w:r>
        <w:t>- Đối với các thí sinh đang học ngoại ngữ 1 không phải tiếng Anh ở cấp THCS cần lưu ý một số nội dung sau:</w:t>
      </w:r>
    </w:p>
    <w:p>
      <w:r>
        <w:t>+ Thực hiện theo hướng dẫn tuyển sinh các lớp ngoại ngữ 1 theo hướng dẫn trong Kế hoạch tuyển sinh các lớp đầu cấp năm học 2024-2025 do Ủy ban Thành phố ban hành.</w:t>
      </w:r>
    </w:p>
    <w:p>
      <w:r>
        <w:t>+ Đối với thí sinh đang theo học chương trình tiếng Nhật (ngoại ngữ 1) ở cấp THCS có nguyện vọng tiếp tục học tiếng Nhật ở lớp 10 THPT cần ưu tiên đăng ký các trường có tiếng Nhật là ngoại ngữ 1 gồm THPT Trưng Vương, THPT Lê Quý Đôn, THPT Marie Curie.</w:t>
      </w:r>
    </w:p>
    <w:p>
      <w:r>
        <w:t>- Trường THCS chịu trách nhiệm nhắc nhở, giải thích rõ các nguyện vọng, số lượng, thứ tự sắp xếp, điều kiện dự thi, đặc biệt lưu ý về bài thi, cách tính điểm, nội dung ôn tập, v...v... .</w:t>
      </w:r>
    </w:p>
    <w:p>
      <w:r>
        <w:t>Lưu ý:  Thí sinh tham dự kỳ thi tuyển sinh 10 phải thực hiện theo hướng dẫn của Sở GDĐT đối với quy trình, cách thức, điều kiện, thời gian đăng ký và một số nội dung liên quan khác v... v....</w:t>
      </w:r>
    </w:p>
    <w:p>
      <w:r>
        <w:t>IV. LỊCH THI</w:t>
      </w:r>
    </w:p>
    <w:p>
      <w:r>
        <w:t>Ngày thi</w:t>
      </w:r>
    </w:p>
    <w:p>
      <w:r>
        <w:t>Buổi</w:t>
      </w:r>
    </w:p>
    <w:p>
      <w:r>
        <w:t>Bài thi</w:t>
      </w:r>
    </w:p>
    <w:p>
      <w:r>
        <w:t>Thời gian làm bài</w:t>
      </w:r>
    </w:p>
    <w:p>
      <w:r>
        <w:t>Giờ mở túi đựng đề thi</w:t>
      </w:r>
    </w:p>
    <w:p>
      <w:r>
        <w:t>Giờ phát đề thi</w:t>
      </w:r>
    </w:p>
    <w:p>
      <w:r>
        <w:t>Giờ bắt đầu làm bài</w:t>
      </w:r>
    </w:p>
    <w:p>
      <w:r>
        <w:t>05.6.2024</w:t>
      </w:r>
    </w:p>
    <w:p>
      <w:r>
        <w:t>(9 giờ 30 phút)</w:t>
      </w:r>
    </w:p>
    <w:p>
      <w:r>
        <w:t>Sáng</w:t>
      </w:r>
    </w:p>
    <w:p>
      <w:r>
        <w:t>Học sinh có mặt tại Điểm thi để sinh hoạt Quy chế thi và kiểm tra thông tin cá nhân.</w:t>
      </w:r>
    </w:p>
    <w:p>
      <w:r>
        <w:t>06.6.2024</w:t>
      </w:r>
    </w:p>
    <w:p>
      <w:r>
        <w:t>Sáng</w:t>
      </w:r>
    </w:p>
    <w:p>
      <w:r>
        <w:t>Ngữ văn</w:t>
      </w:r>
    </w:p>
    <w:p>
      <w:r>
        <w:t>120 phút</w:t>
      </w:r>
    </w:p>
    <w:p>
      <w:r>
        <w:t>7 giờ 30</w:t>
      </w:r>
    </w:p>
    <w:p>
      <w:r>
        <w:t>7 giờ 55</w:t>
      </w:r>
    </w:p>
    <w:p>
      <w:r>
        <w:t>8 giờ 00</w:t>
      </w:r>
    </w:p>
    <w:p>
      <w:r>
        <w:t>Chiều</w:t>
      </w:r>
    </w:p>
    <w:p>
      <w:r>
        <w:t>Ngoại Ngữ</w:t>
      </w:r>
    </w:p>
    <w:p>
      <w:r>
        <w:t>90 phút</w:t>
      </w:r>
    </w:p>
    <w:p>
      <w:r>
        <w:t>13 giờ 30</w:t>
      </w:r>
    </w:p>
    <w:p>
      <w:r>
        <w:t>13 giờ 55</w:t>
      </w:r>
    </w:p>
    <w:p>
      <w:r>
        <w:t>14 giờ 00</w:t>
      </w:r>
    </w:p>
    <w:p>
      <w:r>
        <w:t>07.6.2024</w:t>
      </w:r>
    </w:p>
    <w:p>
      <w:r>
        <w:t>Sáng</w:t>
      </w:r>
    </w:p>
    <w:p>
      <w:r>
        <w:t>Toán</w:t>
      </w:r>
    </w:p>
    <w:p>
      <w:r>
        <w:t>120 phút</w:t>
      </w:r>
    </w:p>
    <w:p>
      <w:r>
        <w:t>7 giờ 30</w:t>
      </w:r>
    </w:p>
    <w:p>
      <w:r>
        <w:t>7 giờ 55</w:t>
      </w:r>
    </w:p>
    <w:p>
      <w:r>
        <w:t>8 giờ 00</w:t>
      </w:r>
    </w:p>
    <w:p>
      <w:r>
        <w:t>V. PHÚC KHẢO</w:t>
      </w:r>
    </w:p>
    <w:p>
      <w:r>
        <w:t>Thí sinh đăng ký phúc khảo bài thi tại nơi đăng ký dự thi trong vòng 03 (ba) ngày sau khi công bố kết quả điểm bài thi.</w:t>
      </w:r>
    </w:p>
    <w:p>
      <w:r>
        <w:t>VI. ĐIỀU KIỆN TRÚNG TUYỂN</w:t>
      </w:r>
    </w:p>
    <w:p>
      <w:r>
        <w:t>1. Điểm xét tuyển:</w:t>
      </w:r>
    </w:p>
    <w:p>
      <w:r>
        <w:t>Điểm xét tuyển là tổng điểm: điểm Ngữ văn + điểm Ngoại ngữ + điểm Toán + điểm ưu tiên (nếu có).</w:t>
      </w:r>
    </w:p>
    <w:p>
      <w:r>
        <w:t>2. Nguyên tắc xét tuyển:</w:t>
      </w:r>
    </w:p>
    <w:p>
      <w:r>
        <w:t>Chỉ xét tuyển đối với thí sinh tham gia thi tuyển, dự thi đủ các bài thi quy định, không vi phạm Quy chế trong kỳ thi tuyển sinh và các bài thi đều đạt điểm lớn hơn 0 (không).</w:t>
      </w:r>
    </w:p>
    <w:p>
      <w:r>
        <w:t>3. Điểm ưu tiên:</w:t>
      </w:r>
    </w:p>
    <w:p>
      <w:r>
        <w:t>- Thực hiện theo nội dung tại điểm 1.2.2 của mục 1 phần IV trong Kế hoạch tuyển sinh các lớp đầu cấp năm học 2024 - 2025 ban hành theo Quyết định 818/QĐ-UBND ngày 18 tháng 3 năm 2024 của Ủy ban nhân dân Thành phố về chế độ ưu tiên cho các thí sinh tham gia kỳ thi tuyển sinh vào lớp 10 thường THPT công lập trên địa bàn Thành phố.</w:t>
      </w:r>
    </w:p>
    <w:p>
      <w:r>
        <w:t>- Điểm cộng thêm cho các đối tượng được hưởng chế độ ưu tiên tối đa không quá 03 (ba) điểm.</w:t>
      </w:r>
    </w:p>
    <w:p>
      <w:r>
        <w:t>4. Cách thức xét tuyển:</w:t>
      </w:r>
    </w:p>
    <w:p>
      <w:r>
        <w:t>- Cách thức xét tuyển, điểm chuẩn tại mỗi trường được thực hiện theo hướng dẫn tại điểm 1.2.3 mục 1 phần IV trong Kế hoạch tuyển sinh các lớp đầu cấp năm học 2024 - 2025 ban hành theo Quyết định 818/QĐ-UBND ngày 18 tháng 3 năm 2024 của Ủy ban nhân dân Thành phố.</w:t>
      </w:r>
    </w:p>
    <w:p>
      <w:r>
        <w:t>- Sở Giáo dục và Đào tạo không giải quyết các trường hợp thay đổi thứ tự, nguyện vọng, môn chuyên khi đã hết thời gian đăng ký theo quy định tại văn bản này.</w:t>
      </w:r>
    </w:p>
    <w:p>
      <w:r>
        <w:t>- Nếu không trúng tuyển cả 03 nguyện vọng trong kỳ thi tuyển sinh, thí sinh tốt nghiệp trung học cơ sở tại Thành phố Hồ Chí Minh có thể đăng ký xét tuyển lớp 10 tại các Trung tâm Giáo dục thường xuyên, Trung tâm Giáo dục nghề nghiệp - Giáo dục thường xuyên, giáo dục nghề nghiệp, hoặc tham gia các loại hình giáo dục, đào tạo khác.</w:t>
      </w:r>
    </w:p>
    <w:p>
      <w:r>
        <w:t>VII. THỦ TỤC NHẬP HỌC</w:t>
      </w:r>
    </w:p>
    <w:p>
      <w:r>
        <w:t>1. Hồ sơ nhập học:</w:t>
      </w:r>
    </w:p>
    <w:p>
      <w:r>
        <w:t>Học sinh trúng tuyển phải nộp đủ hồ sơ nhập học gồm:</w:t>
      </w:r>
    </w:p>
    <w:p>
      <w:r>
        <w:t>- Học bạ cấp trung học cơ sở (bản chính).</w:t>
      </w:r>
    </w:p>
    <w:p>
      <w:r>
        <w:t>- Bản sao khai sinh hợp lệ.</w:t>
      </w:r>
    </w:p>
    <w:p>
      <w:r>
        <w:t>- Giấy chứng nhận tốt nghiệp trung học cơ sở (tạm thời).</w:t>
      </w:r>
    </w:p>
    <w:p>
      <w:r>
        <w:t>- Giấy chứng ưu tiên (nếu có).</w:t>
      </w:r>
    </w:p>
    <w:p>
      <w:r>
        <w:t>2. Lưu ý:</w:t>
      </w:r>
    </w:p>
    <w:p>
      <w:r>
        <w:t>- Nếu sau khi nộp đủ hồ sơ nhập học, trường phát hiện có sai sót so với các quy định trên đây hoặc không đủ điều kiện dự thi thì thí sinh sẽ bị loại khỏi danh sách học sinh của trường.</w:t>
      </w:r>
    </w:p>
    <w:p>
      <w:r>
        <w:t>- Thí sinh trúng tuyển các loại hình khác  đã nộp  hồ sơ vào trường trúng tuyển , không được tham gia dự tuyển ở 3 nguyện vọng lớp 10 thường.</w:t>
      </w:r>
    </w:p>
    <w:p>
      <w:r>
        <w:t>- Thí sinh chịu trách nhiệm bảo quản tài khoản và thông tin đăng ký của cá nhân trên hệ thống tuyển sinh của Sở GDĐT quy định.</w:t>
      </w:r>
    </w:p>
    <w:p>
      <w:r>
        <w:t>- Thí sinh cần tìm hiểu, tham khảo thông tin các nhóm môn lựa chọn theo chương trình Giáo dục phổ thông năm 2018 tại các trường THPT có đăng ký nguyện vọng, tránh trường hợp khi trúng tuyển không có nhóm môn phù hợp với năng lực và mục tiêu bản thân.</w:t>
      </w:r>
    </w:p>
    <w:p>
      <w:r>
        <w:t>- Thí sinh thường xuyên theo dõi các thông tin mới nhất hoặc thay đổi về kỳ thi tuyển sinh 10 được cập nhật thường xuyên trên hệ thống và thực hiện theo đúng hướng dẫn của Sở GDĐT, trường THCS đang học về quy trình, cách thức nộp hồ sơ v... v... theo đúng thời gian quy định.</w:t>
      </w:r>
    </w:p>
    <w:p>
      <w:r>
        <w:t>VIII. TUYỂN SINH TẠI TRƯỜNG PHỔ THÔNG NĂNG KHIẾU THUỘC ĐẠI HỌC QUỐC GIA THÀNH PHỐ HỒ CHÍ MINH</w:t>
      </w:r>
    </w:p>
    <w:p>
      <w:r>
        <w:t>Việc tuyển sinh vào trường Phổ thông Năng khiếu thuộc Đại học Quốc gia Thành phố Hồ Chí Minh được thực hiện theo hướng dẫn số 2411/SGDĐT-KTKĐ ngày 22 tháng 4 năm 2024 do Sở GDĐT ban hành.</w:t>
      </w:r>
    </w:p>
    <w:p>
      <w:r>
        <w:t>IX. TUYỂN SINH BỔ SUNG</w:t>
      </w:r>
    </w:p>
    <w:p>
      <w:r>
        <w:t>Tùy tình hình nộp hồ sơ thực tế vào các lớp thường, Sở GDĐT có thể quyết định tuyển sinh bổ sung và có văn bản hướng dẫn thực hiện ngay sau thời gian nộp hồ sơ.</w:t>
      </w:r>
    </w:p>
    <w:p>
      <w:r>
        <w:t>X. THỜI GIAN THỰC HIỆN</w:t>
      </w:r>
    </w:p>
    <w:p>
      <w:r>
        <w:t>Các giai đoạn tuyển sinh được thực hiện theo khung thời gian tổ chức các kỳ thi trong năm 2024, do Sở Giáo dục và Đào tạo ban hành đính kèm các văn bản hướng dẫn.</w:t>
      </w:r>
    </w:p>
    <w:p>
      <w:r>
        <w:t>Nơi nhận:</w:t>
      </w:r>
    </w:p>
    <w:p>
      <w:r>
        <w:t>- Như trên;</w:t>
      </w:r>
    </w:p>
    <w:p>
      <w:r>
        <w:t>- Giám đốc Sở (để báo cáo);</w:t>
      </w:r>
    </w:p>
    <w:p>
      <w:r>
        <w:t>- Các Phó Giám đốc (để báo cáo);</w:t>
      </w:r>
    </w:p>
    <w:p>
      <w:r>
        <w:t>- Các Phòng thuộc Sở (để thực hiện);</w:t>
      </w:r>
    </w:p>
    <w:p>
      <w:r>
        <w:t>- Lưu: VP, KTKĐ (NVĐK).</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