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2540/BVHTTDL-TV năm 2023 hướng dẫn kế hoạch triển khai nhiệm vụ năm 2024 trong lĩnh vực thư viện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2540/BVHTTDL-TV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2540/BVHTTDL-TV</w:t>
      </w:r>
    </w:p>
    <w:p>
      <w:r>
        <w:t>V/v hướng dẫn kế hoạch triển khai nhiệm vụ năm 2024 trong lĩnh vực thư viện</w:t>
      </w:r>
    </w:p>
    <w:p>
      <w:r>
        <w:t>Hà Nội, ngày 26 tháng 6 năm 2023</w:t>
      </w:r>
    </w:p>
    <w:p>
      <w:r>
        <w:t>Kính gửi:</w:t>
      </w:r>
    </w:p>
    <w:p>
      <w:r>
        <w:t>Sở Văn hoá, Thể thao và Du lịch/</w:t>
      </w:r>
    </w:p>
    <w:p>
      <w:r>
        <w:t>Sở Văn hóa và Thể thao các tỉnh/thành phố trực thuộc trung ương.</w:t>
      </w:r>
    </w:p>
    <w:p>
      <w:r>
        <w:t>Để chuẩn bị kế hoạch triển khai nhiệm vụ năm 2024 trong lĩnh vực thư viện, Bộ Văn hóa, Thể thao và Du lịch đề nghị các Sở Văn hóa, Thể thao và Du lịch/Sở Văn hóa và Thể thao chỉ đạo hệ thống thư viện công cộng của địa phương tiếp tục đẩy mạnh triển khai thực hiện Luật Thư viện, các đề án, chương trình công tác, chương trình phối hợp công tác của Chính phủ, của ngành; tăng cường công tác tuyên truyền, phổ biến, giới thiệu sách, báo, tài liệu phục vụ nhiệm vụ chính trị của đất nước và địa phương; tạo điều kiện, bố trí kinh phí và các nguồn lực khác để thực hiện tốt các nhiệm vụ sau đây:</w:t>
      </w:r>
    </w:p>
    <w:p>
      <w:r>
        <w:t>1. Triển khai thực hiện Luật Thư viện số 46/2019/QH14 và các văn bản hướng dẫn thi hành Luật Thư viện.</w:t>
      </w:r>
    </w:p>
    <w:p>
      <w:r>
        <w:t>2. Tham mưu trình Ủy ban nhân dân tỉnh/thành phố trực thuộc Trung ương phê duyệt kế hoạch và triển khai hiệu quả “Chương trình chuyển đổi số ngành thư viện đến năm 2025, định hướng đến năm 2030” (Quyết định số 206/QĐ-TTg ngày 11/02/2021 của Thủ tướng Chính phủ); “Chỉ thị về đẩy mạnh đổi mới hoạt động của thư viện trong xây dựng, phát triển kỹ năng đọc, tiếp cận và xử lý thông tin cho thiếu nhi” (Chỉ thị số 20/CT-TTg ngày 01/11/2022 của Thủ tướng Chính phủ); Chương trình “Đẩy mạnh các hoạt động phục vụ học tập suốt đời trong thư viện, bảo tàng, trung tâm văn hóa đến năm 2030” (Quyết định số 1520/QĐ-TTg ngày 09/12/2022 của Thủ tướng Chính phủ).</w:t>
      </w:r>
    </w:p>
    <w:p>
      <w:r>
        <w:t>3. Tiếp tục tham mưu trình Ủy ban nhân dân tỉnh/thành phố trực thuộc Trung ương phê duyệt kế hoạch và triển khai thực hiện trong giai đoạn 2021 - 2025 đối với Đề án phát triển văn hóa đọc trong cộng đồng theo Quyết định số 329/QĐ-TTg ngày 15/3/2027 của Thủ tướng Chính phủ, trong đó chú trọng đẩy mạnh ứng dụng công nghệ thông tin và chuyển đổi số (theo Công văn số 3471/VPCP-KGVX ngày 26/5/2021 của Văn phòng Chính phủ).</w:t>
      </w:r>
    </w:p>
    <w:p>
      <w:r>
        <w:t>4. Tổ chức Ngày Sách và Văn hóa đọc năm 2024 của địa phương - Hưởng ứng Ngày Sách và Văn hóa đọc Việt Nam (21/4) và Ngày Sách và Bản quyền thế giới (23/4).</w:t>
      </w:r>
    </w:p>
    <w:p>
      <w:r>
        <w:t>Thời gian tổ chức: từ tháng 3/2024 đến hết 30/4/2024.</w:t>
      </w:r>
    </w:p>
    <w:p>
      <w:r>
        <w:t>5. Tổ chức các hoạt động tuyên truyền, trưng bày, triển lãm phục vụ Tết Nguyên đán Giáp Thìn năm 2024, các nhiệm vụ chính trị, các ngày Lễ kỷ niệm năm 2024 của đất nước và địa phương.</w:t>
      </w:r>
    </w:p>
    <w:p>
      <w:r>
        <w:t>6. Tham gia các hoạt động năm 2024 Bộ Văn hóa, Thể thao và Du lịch dự kiến sẽ tổ chức trong lĩnh vực thư viện, cụ thể:</w:t>
      </w:r>
    </w:p>
    <w:p>
      <w:r>
        <w:t>a) Cuộc thi “Đại sứ Văn hóa đọc năm 2024”.</w:t>
      </w:r>
    </w:p>
    <w:p>
      <w:r>
        <w:t>- Triển khai vòng Sơ khảo tại các địa phương: Quý I - II, năm 2024.</w:t>
      </w:r>
    </w:p>
    <w:p>
      <w:r>
        <w:t>- Triển khai vòng Chung kết tại Hà Nội: Quý III, năm 2024.</w:t>
      </w:r>
    </w:p>
    <w:p>
      <w:r>
        <w:t>- Lễ Tổng kết và trao giải thưởng Cuộc thi “Đại sứ Văn hóa đọc” toàn quốc năm 2024.</w:t>
      </w:r>
    </w:p>
    <w:p>
      <w:r>
        <w:t>Thời gian tổ chức: Quý IV, 2024.</w:t>
      </w:r>
    </w:p>
    <w:p>
      <w:r>
        <w:t>Địa điểm dự kiến: thành phố Việt Trì, tỉnh Phú Thọ.</w:t>
      </w:r>
    </w:p>
    <w:p>
      <w:r>
        <w:t>b) Liên hoan Cán bộ thư viện toàn quốc tuyên truyền phát triển văn hóa đọc và giới thiệu sách Chào mừng Kỷ niệm 70 năm chiến thắng Điện Biên Phủ (7/5/1954 - 7/5/2024).</w:t>
      </w:r>
    </w:p>
    <w:p>
      <w:r>
        <w:t>- Thời gian tổ chức: Quý II, năm 2024.</w:t>
      </w:r>
    </w:p>
    <w:p>
      <w:r>
        <w:t>- Địa điểm: thành phố Điện Biên Phủ, tỉnh Điện Biên.</w:t>
      </w:r>
    </w:p>
    <w:p>
      <w:r>
        <w:t>c) Lễ Tổng kết và trao giải thưởng Phát triển Văn hóa đọc năm 2024.</w:t>
      </w:r>
    </w:p>
    <w:p>
      <w:r>
        <w:t>- Thời gian tổ chức: Quý II, năm 2024.</w:t>
      </w:r>
    </w:p>
    <w:p>
      <w:r>
        <w:t>- Địa điểm dự kiến: thành phố Hà Nội.</w:t>
      </w:r>
    </w:p>
    <w:p>
      <w:r>
        <w:t>d) Tập huấn về Chuyển đổi số trong lĩnh vực thư viện.</w:t>
      </w:r>
    </w:p>
    <w:p>
      <w:r>
        <w:t>- Thời gian tổ chức: Quý III, năm 2024.</w:t>
      </w:r>
    </w:p>
    <w:p>
      <w:r>
        <w:t>- Địa điểm dự kiến: thành phố Cao lãnh, tỉnh Đồng Tháp.</w:t>
      </w:r>
    </w:p>
    <w:p>
      <w:r>
        <w:t>đ) Hội nghị sơ kết 05 năm thi hành Luật Thư viện</w:t>
      </w:r>
    </w:p>
    <w:p>
      <w:r>
        <w:t>- Thời gian tổ chức: Quý IV, năm 2024.</w:t>
      </w:r>
    </w:p>
    <w:p>
      <w:r>
        <w:t>- Địa điểm dự kiến: thành phố Đà Lạt, tỉnh Lâm Đồng.</w:t>
      </w:r>
    </w:p>
    <w:p>
      <w:r>
        <w:t>Trong quá trình tổ chức triển khai, căn cứ vào tình hình thực tế, Bộ Văn hóa, Thể thao và Du lịch sẽ có văn bản hướng dẫn cụ thể các nhiệm vụ nói trên./.</w:t>
      </w:r>
    </w:p>
    <w:p>
      <w:r>
        <w:t>Nơi nhận:</w:t>
      </w:r>
    </w:p>
    <w:p>
      <w:r>
        <w:t>- Như trên;</w:t>
      </w:r>
    </w:p>
    <w:p>
      <w:r>
        <w:t>- Bộ trưởng  (để báo cáo) ;</w:t>
      </w:r>
    </w:p>
    <w:p>
      <w:r>
        <w:t>- Thứ trưởng Trịnh Thị Thủy  (để báo cáo) ;</w:t>
      </w:r>
    </w:p>
    <w:p>
      <w:r>
        <w:t>- Vụ trưởng Vụ Thư viện;</w:t>
      </w:r>
    </w:p>
    <w:p>
      <w:r>
        <w:t>- Các thư viện tỉnh/thành  (để thực hiện) ;</w:t>
      </w:r>
    </w:p>
    <w:p>
      <w:r>
        <w:t>- Lưu: VT, TV(3), QL.133</w:t>
      </w:r>
    </w:p>
    <w:p>
      <w:r>
        <w:t>TL. BỘ TRƯỞNG</w:t>
      </w:r>
    </w:p>
    <w:p>
      <w:r>
        <w:t>VỤ TRƯỞNG VỤ THƯ VIỆN</w:t>
      </w:r>
    </w:p>
    <w:p>
      <w:r>
        <w:t>Kiều Thúy Nga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