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2535/TCT-TTKT năm 2023 về tăng cường phối hợp trong công tác quản lý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2535/TCT-TTKT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2535/TCT-TTKT</w:t>
      </w:r>
    </w:p>
    <w:p>
      <w:r>
        <w:t>V/v tăng cường phối hợp trong công tác quản lý thuế.</w:t>
      </w:r>
    </w:p>
    <w:p>
      <w:r>
        <w:t>Hà Nội, ngày 21 tháng 6 năm 2023</w:t>
      </w:r>
    </w:p>
    <w:p>
      <w:r>
        <w:t>Kính gửi:</w:t>
      </w:r>
    </w:p>
    <w:p>
      <w:r>
        <w:t>- Cục Thuế doanh nghiệp lớn;</w:t>
      </w:r>
    </w:p>
    <w:p>
      <w:r>
        <w:t>- Cục Thuế các tỉnh, thành phố trực thuộc Trung ương;</w:t>
      </w:r>
    </w:p>
    <w:p>
      <w:r>
        <w:t>- Ngân hàng thương mại và các tổ chức tín dụng khác;</w:t>
      </w:r>
    </w:p>
    <w:p>
      <w:r>
        <w:t>- Các tổ chức cung ứng dịch vụ trung gian thanh toán.</w:t>
      </w:r>
    </w:p>
    <w:p>
      <w:r>
        <w:t>Căn cứ Luật Quản lý thuế số 38/2019/QH14 ngày 13/6/2019;</w:t>
      </w:r>
    </w:p>
    <w:p>
      <w:r>
        <w:t>Căn cứ Luật các tổ chức tín dụng số 47/2010/QH12 ngày 16/6/2010, Luật sửa đổi 17/2017/QH14 ngày 20/11/2017 và các văn bản hướng dẫn thi hành;</w:t>
      </w:r>
    </w:p>
    <w:p>
      <w:r>
        <w:t>Căn cứ Nghị định số 126/2020/NĐ-CP ngày 19/10/2020 của Chính phủ quy định chi tiết một số Điều của Luật Quản lý thuế;</w:t>
      </w:r>
    </w:p>
    <w:p>
      <w:r>
        <w:t>Căn cứ Nghị định số 125/2020/NĐ-CP ngày 19/10/2020 của Chính phủ quy định xử phạt vi phạm hành chính về thuế, hóa đơn;</w:t>
      </w:r>
    </w:p>
    <w:p>
      <w:r>
        <w:t>Căn cứ Nghị định số 117/2018/NĐ-CP ngày 11/9/2018 của Chính phủ quy định về giữ bí mật, cung cấp thông tin khách hàng của tổ chức tín dụng, chi nhánh ngân hàng nước ngoài;</w:t>
      </w:r>
    </w:p>
    <w:p>
      <w:r>
        <w:t>Căn cứ Chỉ thị số 18/CT-TTg ngày 30/5/2023 của Thủ tướng Chính phủ về việc đẩy mạnh kết nối, chia sẻ dữ liệu phục vụ phát triển thương mại điện tử, chống thất thu thuế, bảo đảm an ninh tiền tệ;</w:t>
      </w:r>
    </w:p>
    <w:p>
      <w:r>
        <w:t>Căn cứ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Căn cứ Công văn số 5454/NHNN-TTGSNH và Công văn số 5455/NHNN-TTGSNH ngày 08/8/2022 của Ngân hàng Nhà nước Việt Nam về việc cung cấp thông tin, phối hợp với Cơ quan quản lý thuế.</w:t>
      </w:r>
    </w:p>
    <w:p>
      <w:r>
        <w:t>Để tiếp tục triển khai đồng bộ các giải pháp tăng cường công tác phối hợp giữa Cơ quan thuế và Ngân hàng thương mại, các tổ chức tín dụng khác, tổ chức cung ứng dịch vụ trung gian thanh toán trong công tác quản lý thuế, Tổng cục Thuế đề nghị:</w:t>
      </w:r>
    </w:p>
    <w:p>
      <w:r>
        <w:t>1. Về cung cấp thông tin giao dịch qua tài khoản, số dư tài khoản, số liệu giao dịch.</w:t>
      </w:r>
    </w:p>
    <w:p>
      <w:r>
        <w:t>- Ngân hàng thương mại và các tổ chức tín dụng khác cung cấp thông tin giao dịch qua tài khoản, số dư tài khoản, số liệu giao dịch theo đề nghị của Cục trưởng Cục Thuế để phục vụ cho mục đích thanh tra, kiểm tra xác định nghĩa vụ thuế phải nộp và thực hiện các biện pháp cưỡng chế thi hành quyết định hành chính về quản lý thuế theo quy định của pháp luật về thuế, trong thời hạn 10 ngày làm việc kể từ ngày nhận được yêu cầu bằng văn bản của cơ quan thuế. Trường hợp Ngân hàng thương mại và các tổ chức tín dụng khác không cung cấp dữ liệu theo yêu cầu của Cơ quan quản lý thuế thì sẽ bị xử phạt vi phạm hành chính theo quy định tại Điều 19 Nghị định số 125/2020/NĐ-CP ngày 19/10/2020 của Chính phủ quy định xử phạt vi phạm hành chính về thuế, hóa đơn.</w:t>
      </w:r>
    </w:p>
    <w:p>
      <w:r>
        <w:t>- Các Cục Thuế khi có yêu cầu cung cấp thông tin thì gửi văn bản về Hội sở chính của Ngân hàng thương mại và các tổ chức tín dụng khác để triển khai thực hiện. Nội dung yêu cầu cần đầy đủ, chi tiết các thông tin về định danh, nội dung để Ngân hàng thương mại và các tổ chức tín dụng khác thực hiện. Đối với các nội dung phức tạp, quan trọng thì có thể thực hiện tổ chức họp giữa Cục Thuế và Ngân hàng thương mại, các tổ chức tín dụng khác; hoặc phối hợp, làm việc với Cục Thuế quản lý trực tiếp Ngân hàng thương mại, các tổ chức tín dụng khác đó theo quy định của pháp luật. Các Cục Thuế quản lý trực tiếp Ngân hàng thương mại và các tổ chức tín dụng khác có trách nhiệm phối hợp với các Cục Thuế khi có yêu cầu.</w:t>
      </w:r>
    </w:p>
    <w:p>
      <w:r>
        <w:t>- Các Cục Thuế có trách nhiệm bảo mật thông tin, sử dụng thông tin đúng mục đích và hoàn toàn chịu trách nhiệm về sự an toàn của thông tin theo quy định của Luật Quản lý thuế và quy định của pháp luật có liên quan.</w:t>
      </w:r>
    </w:p>
    <w:p>
      <w:r>
        <w:t>2. Về việc kê khai, khấu trừ, nộp thay nghĩa vụ thuế phải nộp và theo dõi số tiền chuyển cho các nhà cung cấp ở nước ngoài không có cơ sở thường trú tại Việt Nam có hoạt động kinh doanh thương mại điện tử, kinh doanh dựa trên nền tảng số với tổ chức, cá nhân ở Việt Nam (sau đây gọi là nhà cung cấp nước ngoài)</w:t>
      </w:r>
    </w:p>
    <w:p>
      <w:r>
        <w:t>- Ngân hàng thương mại, các tổ chức tín dụng khác và các tổ chức cung ứng dịch vụ trung gian thanh toán thực hiện việc kê khai, khấu trừ, nộp thay và theo dõi số tiền chuyển cho các nhà cung cấp ở nước ngoài thực hiện theo đúng các quy định tại Điều 81 Thông tư số 80/2021/TT-BTC ngày 29/9/2021 của Bộ Tài chính. Trường hợp Ngân hàng thương mại, các tổ chức tín dụng khác và các tổ chức cung ứng dịch vụ trung gian thanh toán không thực hiện thì sẽ bị xử lý theo quy định tại khoản 1, Điều 144 Luật Quản lý thuế số 38/2019/QH14 ngày 13/6/2019.</w:t>
      </w:r>
    </w:p>
    <w:p>
      <w:r>
        <w:t>- Cục Thuế doanh nghiệp lớn có trách nhiệm thông báo tên, địa chỉ website của nhà cung cấp ở nước ngoài chưa thực hiện đăng ký, kê khai, nộp thuế mà người mua hàng hóa, dịch vụ có thực hiện giao dịch cho Hội sở chính của Ngân hàng thương mại, các tổ chức tín dụng khác và các tổ chức cung ứng dịch vụ trung gian thanh toán. Đồng thời, thực hiện phối hợp với Ngân hàng thương mại, các tổ chức tín dụng khác và các tổ chức cung ứng dịch vụ trung gian thanh toán để triển khai thực hiện Điều 81 Thông tư số 80/2021/TT-BTC ngày 29/9/2021 của Bộ Tài chính.</w:t>
      </w:r>
    </w:p>
    <w:p>
      <w:r>
        <w:t>- Trong quá trình triển khai thực hiện, Ngân hàng thương mại, các tổ chức tín dụng khác và các tổ chức cung ứng dịch vụ trung gian thanh toán gặp khó khăn vướng mắc trong việc thực hiện khấu trừ nộp thay đổi với nghĩa vụ thuế của nhà cung cấp ở nước ngoài tại Việt Nam thì thực hiện báo cáo về Cục Thuế doanh nghiệp lớn để báo cáo cấp có thẩm quyền xem xét, giải quyết.</w:t>
      </w:r>
    </w:p>
    <w:p>
      <w:r>
        <w:t>Tổng cục Thuế thông báo để các Cục Thuế, Ngân hàng thương mại, các tổ chức tín dụng khác và các tổ chức cung ứng dịch vụ trung gian thanh toán được biết và thực hiện./.</w:t>
      </w:r>
    </w:p>
    <w:p>
      <w:r>
        <w:t>Nơi nhận:</w:t>
      </w:r>
    </w:p>
    <w:p>
      <w:r>
        <w:t>- Như trên;</w:t>
      </w:r>
    </w:p>
    <w:p>
      <w:r>
        <w:t>- Bộ trưởng Bộ Tài chính (để b/c);</w:t>
      </w:r>
    </w:p>
    <w:p>
      <w:r>
        <w:t>- Thứ trưởng Cao Anh Tuấn (để b/c);</w:t>
      </w:r>
    </w:p>
    <w:p>
      <w:r>
        <w:t>- Quyền TCTr Mai Xuân Thành (để b/c);</w:t>
      </w:r>
    </w:p>
    <w:p>
      <w:r>
        <w:t>- Phó TCTr Vũ Chí Hùng (để b/c);</w:t>
      </w:r>
    </w:p>
    <w:p>
      <w:r>
        <w:t>- Ngân hàng Nhà nước Việt Nam;</w:t>
      </w:r>
    </w:p>
    <w:p>
      <w:r>
        <w:t>- Các Vụ/đơn vị thuộc Tổng cục Thuế;</w:t>
      </w:r>
    </w:p>
    <w:p>
      <w:r>
        <w:t>- Lưu: VT, TTKT (3b).</w:t>
      </w:r>
    </w:p>
    <w:p>
      <w:r>
        <w:t>TL. TỔNG CỤC TRƯỞNG</w:t>
      </w:r>
    </w:p>
    <w:p>
      <w:r>
        <w:t>CỤC TRƯỞNG</w:t>
      </w:r>
    </w:p>
    <w:p>
      <w:r>
        <w:t>CỤC THANH TRA KIỂM TRA THUẾ</w:t>
      </w:r>
    </w:p>
    <w:p>
      <w:r>
        <w:t>Vũ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