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2510/CHQ-GSQL năm 2025 vướng mắc C/O mẫu AK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2510/CHQ-GSQL</w:t>
      </w:r>
    </w:p>
    <w:p>
      <w:r>
        <w:t>V/v vướng mắc C/O mẫu AK.</w:t>
      </w:r>
    </w:p>
    <w:p>
      <w:r>
        <w:t>Hà Nội, ngày 18 tháng 4 năm 2025</w:t>
      </w:r>
    </w:p>
    <w:p>
      <w:r>
        <w:t>Kính gửi:  Chi cục Hải quan khu vực V.</w:t>
      </w:r>
    </w:p>
    <w:p>
      <w:r>
        <w:t>Trả lời công văn số 122/HQKV5-NVHQ ngày 02/4/2025 của Chi cục Hải quan khu vực V nêu vướng mắc về giấy chứng nhận xuất xứ (C/O) mẫu AK của công ty TNHH ............ Nam, Cục Hải quan có ý kiến như sau:</w:t>
      </w:r>
    </w:p>
    <w:p>
      <w:r>
        <w:t>1. Về việc bổ sung C/O thay thế C/O cũ đã cấp, đề nghị Chi cục Hải quan khu vực V thực hiện theo điểm c khoản 1 Điều 12 Thông tư số 33/2023/TT-BTC ngày 31/5/2023, cụ thể:</w:t>
      </w:r>
    </w:p>
    <w:p>
      <w:r>
        <w:t>“c. Chứng từ chứng nhận xuất xứ hàng hóa nộp cho cơ quan hải quan phải còn trong thời hạn hiệu lực bao gồm cả chứng từ chứng nhận xuất xứ hàng hóa được cấp mới thay thế, sửa lỗi, cấp sau, cấp giáp lưng hoặc bản sao chứng thực theo quy định của Hiệp định thương mại tự do tương ứng.”</w:t>
      </w:r>
    </w:p>
    <w:p>
      <w:r>
        <w:t>2. Đối với 68 tờ khai nộp bổ sung C/O, đề nghị Chi cục Hải quan khu vực V thực hiện rà soát:</w:t>
      </w:r>
    </w:p>
    <w:p>
      <w:r>
        <w:t>- Các tờ khai đã có C/O tại thời điểm đăng ký tờ khai: áp dụng hướng dẫn tại mục 1;</w:t>
      </w:r>
    </w:p>
    <w:p>
      <w:r>
        <w:t>- Các tờ khai chưa có C/O tại thời điểm đăng ký tờ khai: áp dụng theo điểm b khoản 1 Điều 12 Thông tư số 33/2023/TT-BTC ngày 31/5/2023, cụ thể:</w:t>
      </w:r>
    </w:p>
    <w:p>
      <w:r>
        <w:t>“b. Trường hợp chưa có chứng từ chứng nhận xuất xứ hàng hóa tại thời điểm làm thủ tục hải quan:</w:t>
      </w:r>
    </w:p>
    <w:p>
      <w:r>
        <w:t>…</w:t>
      </w:r>
    </w:p>
    <w:p>
      <w:r>
        <w:t>- Người khai hải quan khai và nộp bổ sung chứng từ chứng nhận xuất xứ hàng hóa trong thời hạn một (01) năm kể từ ngày đăng ký tờ khai hải quan.”</w:t>
      </w:r>
    </w:p>
    <w:p>
      <w:r>
        <w:t>Cục Hải quan thông báo để đơn vị biết, thực hiện./.</w:t>
      </w:r>
    </w:p>
    <w:p>
      <w:r>
        <w:t>Nơi nhận:</w:t>
      </w:r>
    </w:p>
    <w:p>
      <w:r>
        <w:t>- Như trên;</w:t>
      </w:r>
    </w:p>
    <w:p>
      <w:r>
        <w:t>- Lưu: VT, GSQL (3b).</w:t>
      </w:r>
    </w:p>
    <w:p>
      <w:r>
        <w:t>TL. CỤC TRƯỞNG</w:t>
      </w:r>
    </w:p>
    <w:p>
      <w:r>
        <w:t>KT. TRƯỞNG BAN GSQL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