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248/VPCP-KTTH năm 2024 về Nguồn vốn thực hiện Dự án đường giao thông kết nối các khu vực kinh tế trọng điểm thuộc vùng kinh tế động lực dọc trục QL.279 và QL.12, tỉnh Điện Biên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248/VPCP-KTTH</w:t>
      </w:r>
    </w:p>
    <w:p>
      <w:r>
        <w:t>V/v nguồn vốn thực hiện Dự án đường giao thông kết nối các khu vực kinh tế trọng điểm thuộc vùng kinh tế động lực dọc trục QL.279 và QL.12, tỉnh Điện Biên</w:t>
      </w:r>
    </w:p>
    <w:p>
      <w:r>
        <w:t>Hà Nội, ngày 11 tháng 01 năm 2024</w:t>
      </w:r>
    </w:p>
    <w:p>
      <w:r>
        <w:t>Kính gửi:</w:t>
      </w:r>
    </w:p>
    <w:p>
      <w:r>
        <w:t>- Bộ trưởng các Bộ: Kế hoạch và Đầu tư, Tài chính, Giao thông vận tải;</w:t>
      </w:r>
    </w:p>
    <w:p>
      <w:r>
        <w:t>- Chủ tịch Ủy ban nhân dân tỉnh Điện Biên.</w:t>
      </w:r>
    </w:p>
    <w:p>
      <w:r>
        <w:t>Xét đề nghị của Ủy ban nhân dân tỉnh Điện Biên tại văn bản số 39/UBND-TH ngày 04 tháng 01 năm 2024 về việc xem xét, chấp thuận phương án bổ sung nguồn vốn cho Dự án đường giao thông kết nối các khu vực kinh tế trọng điểm thuộc vùng kinh tế động lực dọc trục quốc lộ 279 và quốc lộ 12, tỉnh Điện Biên (Dự án), Phó Thủ tướng Lê Minh Khái có ý kiến như sau:</w:t>
      </w:r>
    </w:p>
    <w:p>
      <w:r>
        <w:t>1. Bộ Kế hoạch và Đầu tư khẩn trương chủ trì, phối hợp với Bộ Giao thông vận tải, Bộ Tài chính và các cơ quan liên quan xem xét, đề xuất báo cáo Thủ tướng Chính phủ trước ngày 20 tháng 01 năm 2024 phương án xử lý cụ thể về việc hỗ trợ tỉnh Điện Biên thực hiện Dự án theo đúng quy định và theo chỉ đạo của Lãnh đạo Chính phủ tại văn bản số 9384/VPCP-KTTH ngày 29 tháng 11 năm 2023.</w:t>
      </w:r>
    </w:p>
    <w:p>
      <w:r>
        <w:t>2. Văn phòng Chính phủ theo dõi, đôn đốc theo chức năng, nhiệm vụ được giao.</w:t>
      </w:r>
    </w:p>
    <w:p>
      <w:r>
        <w:t>Văn phòng Chính phủ thông báo để các bộ, địa phương liên quan biết, thực hiện./.</w:t>
      </w:r>
    </w:p>
    <w:p>
      <w:r>
        <w:t>Nơi nhận:</w:t>
      </w:r>
    </w:p>
    <w:p>
      <w:r>
        <w:t>- Như trên;</w:t>
      </w:r>
    </w:p>
    <w:p>
      <w:r>
        <w:t>- TTgCP, các PTTg (để b/c);</w:t>
      </w:r>
    </w:p>
    <w:p>
      <w:r>
        <w:t>- VPCP: BTCN, PCN Mai Thị Thu Vân, các Vụ: CN, QHĐP, TH;</w:t>
      </w:r>
    </w:p>
    <w:p>
      <w:r>
        <w:t>- Lưu: VT, KTTH  (3) . B</w:t>
      </w:r>
    </w:p>
    <w:p>
      <w:r>
        <w:t>KT. CHỦ TỊCH</w:t>
      </w:r>
    </w:p>
    <w:p>
      <w:r>
        <w:t>PHÓ CHỦ TỊCH</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