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248/VPCP-CN năm 2025 về Phương án đầu tư Cảng hàng không Côn Đảo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248/VPCP-CN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09/01/2025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248/VPCP-CN</w:t>
      </w:r>
    </w:p>
    <w:p>
      <w:r>
        <w:t>V/v phương án đầu tư Cảng hàng không Côn Đảo.</w:t>
      </w:r>
    </w:p>
    <w:p>
      <w:r>
        <w:t>Hà Nội, ngày 09 tháng 01 năm 2025</w:t>
      </w:r>
    </w:p>
    <w:p>
      <w:r>
        <w:t>Kính gửi:</w:t>
      </w:r>
    </w:p>
    <w:p>
      <w:r>
        <w:t>- Bộ trưởng Bộ Giao thông vận tải;</w:t>
      </w:r>
    </w:p>
    <w:p>
      <w:r>
        <w:t>- Chủ tịch Ủy ban nhân dân tỉnh Bà Rịa - Vũng Tàu;</w:t>
      </w:r>
    </w:p>
    <w:p>
      <w:r>
        <w:t>Xét báo cáo của Bộ Giao thông vận tải tại văn bản số 13930/BGTVT-KHĐT ngày 24 tháng 12 năm 2024 về phương án đầu tư Cảng hàng không Côn Đảo (Dự án), Phó Thủ tướng Trần Hồng Hà có ý kiến như sau:</w:t>
      </w:r>
    </w:p>
    <w:p>
      <w:r>
        <w:t>Thống nhất với báo cáo, đề xuất của Ủy ban nhân dân tỉnh Bà Rịa - Vũng Tàu tại văn bản số 18960/UBND-VP ngày 20 tháng 12 năm 2024. Bộ Giao thông vận tải, Ủy ban nhân dân tỉnh Bà Rịa - Vũng Tàu nghiên cứu, lập Quy hoạch Cảng hàng không Côn Đảo thời kỳ 2021-2030, tầm nhìn đến năm 2050 và tiến hành các bước theo quy định pháp luật, trình Thủ tướng Chính phủ trong Quý II năm 2025.</w:t>
      </w:r>
    </w:p>
    <w:p>
      <w:r>
        <w:t>Văn phòng Chính phủ thông báo để các cơ quan liên quan biết, thực hiện./.</w:t>
      </w:r>
    </w:p>
    <w:p>
      <w:r>
        <w:t>Nơi nhận:</w:t>
      </w:r>
    </w:p>
    <w:p>
      <w:r>
        <w:t>- Như trên;</w:t>
      </w:r>
    </w:p>
    <w:p>
      <w:r>
        <w:t>- TTgCP, PTTg Trần Hồng Hà (để b/c);</w:t>
      </w:r>
    </w:p>
    <w:p>
      <w:r>
        <w:t>- Bộ GTVT;</w:t>
      </w:r>
    </w:p>
    <w:p>
      <w:r>
        <w:t>- UBND tỉnh Bà Rịa - Vũng Tàu;</w:t>
      </w:r>
    </w:p>
    <w:p>
      <w:r>
        <w:t>- VPCP: BTCN, PCN Nguyễn Sỹ Hiệp, Trợ  l ý TTg, TGĐ Cổng TTĐT, các Vụ: QHĐP, NC, PL;</w:t>
      </w:r>
    </w:p>
    <w:p>
      <w:r>
        <w:t>- Lưu: VT, CN (2)  LTS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