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2479/BGDĐT-KHCNMT tổ chức các hoạt động hưởng ứng Ngày Môi trường thế giới, Tháng hành động vì môi trường và Ngày Đại dương thế giới, Tuần lễ Biển và Hải đảo Việt Nam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2479/BGDĐT-KHCNMT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2479/BGDĐT-KHCNMT</w:t>
      </w:r>
    </w:p>
    <w:p>
      <w:r>
        <w:t>V/v tổ chức các hoạt động hưởng ứng Ngày Môi trường thế giới, Tháng hành động vì môi trường và Ngày Đại dương thế giới, Tuần lễ Biển và Hải đảo Việt Nam năm 2024</w:t>
      </w:r>
    </w:p>
    <w:p>
      <w:r>
        <w:t>Hà Nội, ngày 28 tháng 05 năm 2024</w:t>
      </w:r>
    </w:p>
    <w:p>
      <w:r>
        <w:t>Kính gửi:  Các đơn vị trực thuộc Bộ Giáo dục và Đào tạo</w:t>
      </w:r>
    </w:p>
    <w:p>
      <w:r>
        <w:t>Thực hiện Công văn số 2964/BTNMT-TTTT ngày 09 tháng 5 năm 2024 của Bộ Tài nguyên và Môi trường về việc tổ chức các hoạt động hưởng ứng Ngày Môi trường thế giới, Tháng hành động vì môi trường năm 2024 và Công văn số 3214/BTNMT-TTTT ngày 21 tháng 5 năm 2024 của Bộ Tài nguyên và Môi trường về việc tổ chức các hoạt động Tuần lễ Biển và Hải đảo Việt Nam, hưởng ứng Ngày Đại dương thế giới năm 2024  (gửi kèm theo) , Bộ Giáo dục và Đào tạo đề nghị các đơn vị trực thuộc Bộ phối hợp chặt chẽ với ngành tài nguyên và môi trường, các cơ quan truyền thông trên địa bàn và căn cứ tình hình thực tế để tổ chức triển khai thiết thực, có hiệu quả các hoạt động hưởng ứng Ngày Môi trường thế giới (ngày 05 tháng 6), Tháng hành động vì môi trường năm 2024 và hưởng ứng Ngày Đại dương thế giới (ngày 08 tháng 6), Tuần lễ Biển và Hải đảo Việt Nam năm 2024 theo các nội dung hướng dẫn tại 02 Công văn trên với các hình thức phù hợp.</w:t>
      </w:r>
    </w:p>
    <w:p>
      <w:r>
        <w:t>Báo cáo kết quả triển khai các hoạt động gửi về Bộ Giáo dục và Đào tạo (qua Vụ Khoa học, Công nghệ và Môi trường), đồng thời gửi file word báo cáo theo địa chỉ email:  vukhcnmt@moet.gov.vn      trước ngày 12 tháng 7 năm 2024    để tổng hợp. Thông tin chi tiết liên hệ: CVC Trần Thị Việt Hà, ĐT: 0904213774, email: tvha@moet.gov.vn.</w:t>
      </w:r>
    </w:p>
    <w:p>
      <w:r>
        <w:t>Bộ Giáo dục và Đào tạo yêu cầu các đơn vị nghiêm túc thực hiện và gửi báo cáo đúng thời hạn.</w:t>
      </w:r>
    </w:p>
    <w:p>
      <w:r>
        <w:t>Nơi nhận:</w:t>
      </w:r>
    </w:p>
    <w:p>
      <w:r>
        <w:t>- Như trên;</w:t>
      </w:r>
    </w:p>
    <w:p>
      <w:r>
        <w:t>- Bộ trưởng (để b/c);</w:t>
      </w:r>
    </w:p>
    <w:p>
      <w:r>
        <w:t>- Cổng thông tin điện tử Bộ GDĐT;</w:t>
      </w:r>
    </w:p>
    <w:p>
      <w:r>
        <w:t>- Lưu: VT, KHCNMT.</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