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2462/BCA-CSGT năm 2023 về phối hợp chỉ đạo thực hiện tổng kiểm soát xe ô tô kinh doanh vận tải hành khách và vận tải hàng hóa bằng container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2462/BCA-CSGT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2462/BCA-CSGT</w:t>
      </w:r>
    </w:p>
    <w:p>
      <w:r>
        <w:t>V/v phối hợp chỉ đạo thực hiện tổng kiểm soát xe ô tô kinh doanh vận tải hành khách và vận tải hàng hóa bằng container</w:t>
      </w:r>
    </w:p>
    <w:p>
      <w:r>
        <w:t>Hà Nội, ngày 24 tháng 7 năm 2023</w:t>
      </w:r>
    </w:p>
    <w:p>
      <w:r>
        <w:t>Kính gửi:</w:t>
      </w:r>
    </w:p>
    <w:p>
      <w:r>
        <w:t>- Bộ Giao thông vận tải;</w:t>
      </w:r>
    </w:p>
    <w:p>
      <w:r>
        <w:t>- Ủy ban nhân dân các tỉnh, thành phố trực thuộc trung ương.</w:t>
      </w:r>
    </w:p>
    <w:p>
      <w:r>
        <w:t>Thực hiện Chỉ thị số 10/CT-TTg ngày 19/4/2023 của Thủ tướng Chính phủ về tăng cường công tác bảo đảm trật tự, an toàn giao thông (TTATGT) đường bộ trong tình hình mới, ngày 24/7/2023, Bộ Công an đã ban hành Kế hoạch số 382/KH-BCA-C08 chỉ đạo Công an các đơn vị, địa phương tổ chức tổng kiểm soát xe ô tô kinh doanh vận tải hành khách và xe ô tô vận tải hàng hóa bằng container  (thời gian thực hiện từ 01/8/2023 đến 15/10/2023) . Để việc thực hiện chủ trương tổng kiểm soát được thống nhất, đồng bộ, đạt hiệu quả cao, góp phần kiềm chế, giảm tai nạn giao thông đặc biệt nghiêm trọng do các loại hình phương tiện trên gây ra, Bộ Công an đề nghị Bộ Giao thông vận tải, Ủy ban nhân dân các tỉnh, thành phố trực thuộc trung ương quan tâm chỉ đạo các đơn vị chức năng thực hiện một số nội dung sau:</w:t>
      </w:r>
    </w:p>
    <w:p>
      <w:r>
        <w:t>1.  Chủ động phối hợp cơ quan thông tấn, báo chí đẩy mạnh tuyên truyền các quy định của pháp luật về kinh doanh và điều kiện kinh doanh vận tải bằng xe ô tô, tập trung tuyên truyền các quy định về xử phạt vi phạm hành chính theo Nghị định số 100/2019/NĐ-CP ngày 30/12/2019 (sửa đổi, bổ sung tại Nghị định số 123/2021/NĐ-CP); Nghị định số 10/2020/NĐ-CP ngày 17/01/2020 của Chính phủ quy định về kinh doanh và điều kiện kinh doanh vận tải bằng ô tô (sửa đổi, bổ sung tại Nghị định số 47/2022/NĐ-CP của Chính phủ); đồng thời, tổ chức tuyên truyền, vận động sâu rộng đến cán bộ, công chức, viên chức, người lao động các cơ quan, đơn vị, ban ngành, tổ chức chính trị - xã hội, đoàn thể, trường học và người dân trên địa bàn chấp hành nghiêm các quy định khi tham gia giao thông.</w:t>
      </w:r>
    </w:p>
    <w:p>
      <w:r>
        <w:t>2.  Chỉ đạo lực lượng Thanh tra giao thông phối hợp với các đơn vị Công an được phân công nhiệm vụ tổ chức rà soát, kiểm tra về hoạt động kinh doanh, điều kiện kinh doanh vận tải đường bộ, việc quản lý lái xe, điều kiện của người điều khiển phương tiện tại các cơ sở của tổ chức, cá nhân kinh doanh vận tải hành khách, vận tải hàng hóa bằng container trên địa bàn; kiểm tra tại các điểm xuất phát, kiên quyết không cho xuất bến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tăng cường kiểm tra, xử lý hoạt động vận tải hành khách tại các địa điểm có hiện tượng “xe dù, bến cóc”.</w:t>
      </w:r>
    </w:p>
    <w:p>
      <w:r>
        <w:t>Yêu cầu các tổ chức, cá nhân ký cam kết thực hiện đúng các quy định về bảo đảm an toàn giao thông, không giao phương tiện cho người không đủ điều kiện, khả năng điều khiển, người đã sử dụng rượu, bia, có biểu hiện sử dụng ma túy hoặc các chất kích thích khác, đề cao trách nhiệm, không vì lợi ích kinh doanh nhất thời mà gây hậu quả xấu cho xã hội; không đưa phương tiện chưa đảm bảo an toàn kỹ thuật, hết hạn đăng kiểm, hết niên hạn sử dụng vào hoạt động vận tải hành khách, hàng hóa...; tổ chức cho lái xe ký cam kết tự giác chấp hành các quy định về bảo đảm an toàn giao thông, không sử dụng ma túy, nồng độ cồn, chở quá số người quy định.</w:t>
      </w:r>
    </w:p>
    <w:p>
      <w:r>
        <w:t>3.  Tổ chức kiểm tra điều kiện an toàn của các công trình, kết cấu hạ tầng giao thông; rà soát hệ thống vạch sơn, biển báo hiệu giao thông, hộ lan, đèn tín hiệu, thiết bị cảnh báo phản quang, gờ giảm tốc tại các nút giao thông, đoạn đường có độ dốc cao, bán kính cong hẹp, tầm nhìn hạn chế, những vị trí mở đường dân sinh...; đánh giá, khảo sát xác định các “điểm đen”, điểm tiềm ẩn về TNGT, những vị trí, khu vực thường họp chợ, nơi có trường học, tập trung đông người dọc các tuyến giao thông chính, tiềm ẩn nguy cơ mất an toàn giao thông để có giải pháp khắc phục kịp thời, góp phần kiềm chế tai nạn giao thông, bảo đảm TTATGT.</w:t>
      </w:r>
    </w:p>
    <w:p>
      <w:r>
        <w:t>Bộ Công an trân trọng cảm ơn sự phối hợp của Quý Bộ và Ủy ban nhân dân các tỉnh, thành phố trực thuộc Trung ương./.</w:t>
      </w:r>
    </w:p>
    <w:p>
      <w:r>
        <w:t>Nơi nhận:</w:t>
      </w:r>
    </w:p>
    <w:p>
      <w:r>
        <w:t>- Như trên;</w:t>
      </w:r>
    </w:p>
    <w:p>
      <w:r>
        <w:t>- Đ/c Trần Lưu Quang, PTTg - Chủ tịch UBATGTQG (Để báo cáo);</w:t>
      </w:r>
    </w:p>
    <w:p>
      <w:r>
        <w:t>- Đồng chí Bộ trưởng Bộ Công an (Để báo cáo);</w:t>
      </w:r>
    </w:p>
    <w:p>
      <w:r>
        <w:t>- Văn phòng Chính phủ;</w:t>
      </w:r>
    </w:p>
    <w:p>
      <w:r>
        <w:t>- Cục Cảnh sát giao thông (để thực hiện);</w:t>
      </w:r>
    </w:p>
    <w:p>
      <w:r>
        <w:t>- Lưu: VT, CSGT(P8).</w:t>
      </w:r>
    </w:p>
    <w:p>
      <w:r>
        <w:t>KT. BỘ TRƯỞNG</w:t>
      </w:r>
    </w:p>
    <w:p>
      <w:r>
        <w:t>THỨ TRƯỞNG</w:t>
      </w:r>
    </w:p>
    <w:p>
      <w:r>
        <w:t>Thiếu tướng Nguyễn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