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2458/SGDĐT-CTTTHSSV tham gia Chương trình truyền thông về bảo vệ môi trường trên địa bàn Thành phố Hà Nội năm 2025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2458/SGDĐT-CTTTHSSV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2458/SGDĐT-CTTTHSSV</w:t>
      </w:r>
    </w:p>
    <w:p>
      <w:r>
        <w:t>V/v tham gia Chương trình truyền thông về bảo vệ môi trường trên địa bàn thành phố Hà Nội năm 2025</w:t>
      </w:r>
    </w:p>
    <w:p>
      <w:r>
        <w:t>Hà Nội, ngày 30 tháng 6 năm 2025</w:t>
      </w:r>
    </w:p>
    <w:p>
      <w:r>
        <w:t>Kính gửi:    Thủ trưởng các cơ sở giáo dục trên địa bàn Thành phố.</w:t>
      </w:r>
    </w:p>
    <w:p>
      <w:r>
        <w:t>Căn cứ Kế hoạch số 153/KH-UBND ngày 04/6/2025 của Ủy ban nhân dân Thành phố về việc Tổ chức Chương trình truyền thông về bảo vệ môi trường trên địa bàn thành phố Hà Nội năm 2025  (Văn bản đính kèm) ;</w:t>
      </w:r>
    </w:p>
    <w:p>
      <w:r>
        <w:t>Nhằm tăng cường công tác thông tin, tuyên truyền nâng cao nhận thức, trách nhiệm của các cấp, các ngành, các tổ chức và cá nhân về bảo vệ môi trường và chủ động ứng phó với sự biến đổi khí hậu; nâng cao chất lượng cuộc sống cho người dân và hướng tới sự phát triển bền vững của Thủ đô nhằm đạt được các mục tiêu, chỉ tiêu Nghị quyết 11-NQ/TU của Thành ủy Hà Nội đặt ra, Sở Giáo dục và Đào tạo đề nghị Thủ trưởng các cơ sở giáo dục trên địa bàn Thành phố nghiêm túc triển khai văn bản chỉ đạo trên, cụ thể:</w:t>
      </w:r>
    </w:p>
    <w:p>
      <w:r>
        <w:t>1. Tuyên truyền, phổ biến đến cán bộ, giáo viên, nhân viên, học sinh và cha mẹ học sinh các nội dung của Kế hoạch; khuyến khích tham gia cuộc thi viết về bảo vệ môi trường trên địa bàn thành phố Hà Nội nhằm nâng cao ý thức bảo vệ môi trường nói chung của mọi người. Tuyên truyền, giới thiệu kịp thời các tập thể, cá nhân, các mô hình, điển hình, kinh nghiệm, đề xuất các giải pháp, các công nghệ và sản phẩm thân thiện với môi trường. Vận động các tầng lớp nhân dân Thủ đô cùng hưởng ứng, tích cực tham gia bảo vệ môi trường.</w:t>
      </w:r>
    </w:p>
    <w:p>
      <w:r>
        <w:t>Các tập thể, cá nhân là các gương điển hình tiên tiến có thành tích xuất sắc trong công tác chỉ đạo, tổ chức thực hiện, tham gia tài trợ, đồng hành cùng Chương trình truyền thông bảo vệ môi trường trên địa bàn thành phố Hà Nội năm 2024, sẽ được Ban Tổ chức xem xét, trình UBND thành phố Hà Nội tặng Bằng khen của Chủ tịch UBND thành phố.</w:t>
      </w:r>
    </w:p>
    <w:p>
      <w:r>
        <w:t>2. Tăng cường truyền thông, thông tin, tuyên truyền, hướng dẫn về cảnh báo nguy cơ biến đổi khí hậu và trách nhiệm bảo vệ môi trường trên địa bàn Thành phố; tổ chức hội thảo, tọa đàm về công tác bảo vệ môi trường; phối hợp với các tổ chức, cá nhân để thực hiện các chiến dịch, hoạt động cụ thể về bảo vệ môi trường; hưởng ứng và thực hiện phong trào thi đua Sáng - Xanh - Sạch - Đẹp của ngành Giáo dục và Đào tạo.</w:t>
      </w:r>
    </w:p>
    <w:p>
      <w:r>
        <w:t>Sở Giáo dục và Đào tạo đề nghị Thủ trưởng các cơ sở giáo dục trên địa bàn Thành phố tổ chức triển khai, thực hiện. Thông tin liên hệ: Phòng Chính trị, tư tưởng và Công tác học sinh, sinh viên Sở Giáo dục và Đào tạo, điện thoại: 02439411232./.</w:t>
      </w:r>
    </w:p>
    <w:p>
      <w:r>
        <w:t>Nơi nhận:</w:t>
      </w:r>
    </w:p>
    <w:p>
      <w:r>
        <w:t>- Như trên;</w:t>
      </w:r>
    </w:p>
    <w:p>
      <w:r>
        <w:t>- Đ/c Giám đốc Sở;</w:t>
      </w:r>
    </w:p>
    <w:p>
      <w:r>
        <w:t>- Đ/c PGĐ Vương Hương Giang;</w:t>
      </w:r>
    </w:p>
    <w:p>
      <w:r>
        <w:t>- Các phòng: GDMN, GDTH, GDTrH, GDNN,GDTX-ĐH, VP;</w:t>
      </w:r>
    </w:p>
    <w:p>
      <w:r>
        <w:t>- Lưu: VT, CTTTHSSV.</w:t>
      </w:r>
    </w:p>
    <w:p>
      <w:r>
        <w:t>KT. GIÁM ĐỐC</w:t>
      </w:r>
    </w:p>
    <w:p>
      <w:r>
        <w:t>PHÓ GIÁM ĐỐC</w:t>
      </w:r>
    </w:p>
    <w:p>
      <w:r>
        <w:t>Vương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