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2457/TCHQ-TXNK năm 2023 về thủ tục hải quan và chính sách thuế đối với hàng hóa của doanh nghiệp nội địa bán cho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2457/TCHQ-TXNK</w:t>
      </w:r>
    </w:p>
    <w:p>
      <w:r>
        <w:t>V/v thủ tục hải quan và chính sách thuế đối với hàng hóa của doanh nghiệp nội địa bán cho DNCX</w:t>
      </w:r>
    </w:p>
    <w:p>
      <w:r>
        <w:t>Hà Nội, ngày 23 tháng 5 năm 2023</w:t>
      </w:r>
    </w:p>
    <w:p>
      <w:r>
        <w:t>Kính gửi:  Công ty CP Giao nhận vận tải quốc tế Dương Minh.</w:t>
      </w:r>
    </w:p>
    <w:p>
      <w:r>
        <w:t>(Số 417/49/32 Quang Trung, phường 10, Quận Gò Vấp, TP. Hồ Chí Minh)</w:t>
      </w:r>
    </w:p>
    <w:p>
      <w:r>
        <w:t>Tổng cục Hải quan nhận được công văn số 1104/CV-DM ngày 11/4/2023 của Công ty CP Giao nhận vận tải quốc tế Dương Minh đề nghị hướng dẫn về thủ tục hải quan và chính sách thuế đối với trường hợp doanh nghiệp nội địa bán hàng hóa cho doanh nghiệp chế xuất (DNCX). Về vấn đề này, Tổng cục Hải quan có ý kiến như sau:</w:t>
      </w:r>
    </w:p>
    <w:p>
      <w:r>
        <w:t>1. Về thủ tục hải quan</w:t>
      </w:r>
    </w:p>
    <w:p>
      <w:r>
        <w:t>Căn cứ khoản 7 Điều 16 Luật Thuế xuất khẩu, thuế nhập khẩu số 107/2016/QH13 quy định miễn thuế nhập khẩu đối với nguyên liệu, vật tư, linh kiện nhập khẩu để sản xuất xuất khẩu;</w:t>
      </w:r>
    </w:p>
    <w:p>
      <w:r>
        <w:t>Căn cứ khoản 2 Điều 12 Nghị định số 134/2016/NĐ-CP ngày 01/9/2016 được sửa đổi, bổ sung tại khoản 6 Điều 1 Nghị định số 18/2021/NĐ-CP ngày 11/3/2021 của Chính phủ quy định về cơ sở để xác định hàng hóa được miễn thuế;</w:t>
      </w:r>
    </w:p>
    <w:p>
      <w:r>
        <w:t>Căn cứ khoản 2 Điều 2 Nghị định số 35/2022/NĐ-CP ngày 28/5/2022 của Chính phủ quy định:</w:t>
      </w:r>
    </w:p>
    <w:p>
      <w:r>
        <w:t>“20. Hoạt động chế xuất là hoạt động chuyên sản xuất hàng xuất khẩu, cung ứng dịch vụ cho sản xuất hàng xuất khẩu và hoạt động xuất khẩu.</w:t>
      </w:r>
    </w:p>
    <w:p>
      <w:r>
        <w:t>21. Doanh nghiệp chế xuất là doanh nghiệp thực hiện hoạt động chế xuất trong khu chế xuất, khu công nghiệp và khu kinh tế”;</w:t>
      </w:r>
    </w:p>
    <w:p>
      <w:r>
        <w:t>Căn cứ khoản 6 Điều 26 Nghị định số 35/2022/NĐ-CP quy định: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được sử dụng tài sản, máy móc thiết bị được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r>
        <w:t>Căn cứ khoản 5 Điều 25 Nghị định số 08/2015/NĐ-CP ngày 21/01/2015 được sửa đổi, bổ sung tại khoản 12 Điều 1 Nghị định số 59/2018/NĐ-CP ngày 20/4/2018 của Chính phủ quy định: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 ;</w:t>
      </w:r>
    </w:p>
    <w:p>
      <w:r>
        <w:t>Căn cứ Điều 21 Thông tư số 38/2015/TT-BTC ngày 25/3/2021 được sửa đổi, bổ sung tại khoản 10 Điều 1 Thông tư số 39/2018/TT-BTC ngày 20/4/2018 của Bộ Tài chính quy định việc chuyển tiêu thụ nội địa hoặc thay đổi mục đích sử dụng hàng hóa đã làm thủ tục xuất khẩu, nhập khẩu chỉ được thực hiện sau khi người khai hải quan hoàn thành thủ tục hải quan đối với tờ khai hải quan mới; hàng hóa thay đổi mục đích sử dụng hoặc chuyển tiêu thụ nội địa, người nộp thuế phải kê khai, nộp đủ tiền thuế, tiền phạt (nếu có) theo quy định.</w:t>
      </w:r>
    </w:p>
    <w:p>
      <w:r>
        <w:t>Căn cứ điểm c khoản 3 Điều 77 Thông tư số 38/2015/TT-BTC được sửa đổi, bổ sung tại khoản 53 Điều 1 Thông tư số 39/2018/TT-BTC quy định về thủ tục hải quan đối với hàng hóa của doanh nghiệp chế xuất thực hiện quyền xuất khẩu:  “Hàng hóa mua từ nội địa để xuất khẩu, khi mua từ doanh nghiệp nội địa không phải làm thủ tục hải quan, khi xuất khẩu làm thủ tục như đối với hàng hóa xuất khẩu kinh doanh” ;</w:t>
      </w:r>
    </w:p>
    <w:p>
      <w:r>
        <w:t>Căn cứ quy định nêu trên, trường hợp doanh nghiệp nội địa nhập nguyên liệu, vật tư theo loại hình nhập sản xuất xuất khẩu (mã loại hình tờ khai nhập khẩu E31) nhưng không xuất khẩu sản phẩm ra nước ngoài mà bán cho doanh nghiệp chế xuất để doanh nghiệp chế xuất xuất khẩu theo quyền xuất khẩu thì doanh nghiệp nội địa phải thực hiện thay đổi mục đích sử dụng đối với nguyên liệu, vật tư nhập khẩu miễn thuế trước khi bán sản phẩm, doanh nghiệp không mở tờ khai xuất khẩu sản phẩm theo mã loại hình E62 (xuất sản phẩm sản xuất xuất khẩu).</w:t>
      </w:r>
    </w:p>
    <w:p>
      <w:r>
        <w:t>2. Về thuế giá trị gia tăng (GTGT) khi xuất hóa đơn cho DNCX</w:t>
      </w:r>
    </w:p>
    <w:p>
      <w:r>
        <w:t>Căn cứ khoản 4 Điều 77 Thông tư số 38/2015/TT-BTC được sửa đổi, bổ sung tại khoản 53 Điều 1 Thông tư số 39/2018/TT-BTC quy định:</w:t>
      </w:r>
    </w:p>
    <w:p>
      <w:r>
        <w:t>“4. Sử dụng hóa đơn khi mua bán hàng hóa theo quyền xuất khẩu, quyền nhập khẩu của DNCX</w:t>
      </w:r>
    </w:p>
    <w:p>
      <w:r>
        <w:t>a) DNCX thực hiện đăng ký thuế với cơ quan thuế nội địa để kê khai nộp thuế GTGT cho hoạt động xuất khẩu, nhập khẩu theo quyền xuất khẩu, quyền nhập khẩu;</w:t>
      </w:r>
    </w:p>
    <w:p>
      <w:r>
        <w:t>b) Khi DNCX mua hàng hóa từ doanh nghiệp nội địa, doanh nghiệp nội địa thực xuất hóa đơn GTGT cho DNCX, trên hóa đơn ghi rõ thuế suất thuế GTGT theo quy định của pháp luật;</w:t>
      </w:r>
    </w:p>
    <w:p>
      <w:r>
        <w:t>c) Khi xuất khẩu, DNCX phát hành hóa đơn như doanh nghiệp nội địa khác có hàng hóa xuất khẩu ra nước ngoài và được áp dụng thuế suất thuế GTGT 0%, được hoàn thuế GTGT đầu vào nếu đảm bảo đủ điều kiện quy định về hoàn thuế.”</w:t>
      </w:r>
    </w:p>
    <w:p>
      <w:r>
        <w:t>Căn cứ quy định nêu trên, trường hợp doanh nghiệp nội địa phát sinh vướng mắc trong việc xác định thuế suất thuế GTGT trên hóa đơn GTGT xuất cho DNCX (DNCX mua hàng hóa từ doanh nghiệp nội địa) thì đề nghị doanh nghiệp liên hệ với cơ quan thuế nội địa (đơn vị có thẩm quyền xử lý) để được hướng dẫn thực hiện.</w:t>
      </w:r>
    </w:p>
    <w:p>
      <w:r>
        <w:t>Tổng cục Hải quan có ý kiến như trên để Công ty CP Giao nhận vận tải quốc tế Dương Minh biết và thực hiện./.</w:t>
      </w:r>
    </w:p>
    <w:p>
      <w:r>
        <w:t>Nơi nhận:</w:t>
      </w:r>
    </w:p>
    <w:p>
      <w:r>
        <w:t>- Như trên;</w:t>
      </w:r>
    </w:p>
    <w:p>
      <w:r>
        <w:t>- PTCT. Hoàng Việt Cường (để b/c);</w:t>
      </w:r>
    </w:p>
    <w:p>
      <w:r>
        <w:t>- Lưu: VT, TXNK-CST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