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245/TCT-CS năm 2025 vướng mắc về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245 / TCT-CS</w:t>
      </w:r>
    </w:p>
    <w:p>
      <w:r>
        <w:t>V/v vướng mắc về đất đai.</w:t>
      </w:r>
    </w:p>
    <w:p>
      <w:r>
        <w:t>Hà Nội, ngày  16  tháng  01  năm 20 25</w:t>
      </w:r>
    </w:p>
    <w:p>
      <w:r>
        <w:t>Kính gửi:  Cục Thuế tỉnh Bình Dương.</w:t>
      </w:r>
    </w:p>
    <w:p>
      <w:r>
        <w:t>Trả lời công văn số 4145/CTBDU-HKDCN ngày 31/10/2024 của Cục Thuế tỉnh Bình Dương vướng mắc về đất đai, Tổng cục Thuế có ý kiến như sau:</w:t>
      </w:r>
    </w:p>
    <w:p>
      <w:r>
        <w:t>Tại khoản 1 Điều 26 Nghị định số 103/2024/NĐ-CP ngày 30/7/2024 của Chính phủ quy định:</w:t>
      </w:r>
    </w:p>
    <w:p>
      <w:r>
        <w:t>“Điều 26. Đơn giá thuê đất</w:t>
      </w:r>
    </w:p>
    <w:p>
      <w:r>
        <w:t>1 . Trường hợp thuê đ ấ t trả ti ề n thuê đất h ằ ng năm không thông qua hình thức đấu giá:</w:t>
      </w:r>
    </w:p>
    <w:p>
      <w:r>
        <w:t>Đơn giá thuê đất hằng năm  =  Tỷ lệ phần trăm (%) tính đơn giá thuê đất nhân (x) Giá đất tính tiền thuê đất. Trong đó:</w:t>
      </w:r>
    </w:p>
    <w:p>
      <w:r>
        <w:t>a) Tỷ lệ phần trăm (%) tính đơn giá thuê đất một năm  l à từ 0,25% đến 3%.</w:t>
      </w:r>
    </w:p>
    <w:p>
      <w:r>
        <w:t>Căn cứ vào thực tế địa phương,  Ủ y ban nhân dân cấp tỉnh quy định mức t ỷ  lệ phần trăm (%) tính đơn gi á  thuê đất theo t ừ ng khu vực, tuyến đường tương ứng với từng mục đích sử dụng đất sau kh i  xin  ý  kiến của Hội đồng nh â n dân cùng cấp.</w:t>
      </w:r>
    </w:p>
    <w:p>
      <w:r>
        <w:t>b) Gi á  đất đ ể  tính tiền thuê đất là giá đất trong Bảng giá đất (theo quy định tại đi ể m b, đi ể m h khoản 1 Điều 159 Luật Đất đai); được xác định theo đơn vị đồng/mét vuông (đồng/m 2 ).”</w:t>
      </w:r>
    </w:p>
    <w:p>
      <w:r>
        <w:t>Tại khoản 1 Điều 30 Nghị định số 103/2024/NĐ-CP nêu trên quy định:</w:t>
      </w:r>
    </w:p>
    <w:p>
      <w:r>
        <w:t>“Điều 30. Tính tiền thuê đất</w:t>
      </w:r>
    </w:p>
    <w:p>
      <w:r>
        <w:t>1 . Đ ố i với trường hợp thuê đ ấ t trả ti ề n thuê đ ấ t h ằ ng năm, ti ề n thuê đ ấ t một năm được tính như sau:</w:t>
      </w:r>
    </w:p>
    <w:p>
      <w:r>
        <w:t>Tiền thuê đất một năm</w:t>
      </w:r>
    </w:p>
    <w:p>
      <w:r>
        <w:t>=</w:t>
      </w:r>
    </w:p>
    <w:p>
      <w:r>
        <w:t>Diện tích tính tiền thuê đất theo quy định tại Điều 24 Nghị định này</w:t>
      </w:r>
    </w:p>
    <w:p>
      <w:r>
        <w:t>x</w:t>
      </w:r>
    </w:p>
    <w:p>
      <w:r>
        <w:t>Đơn giá thuê đ ấ t hằng năm theo quy định tại khoản  1  Điều 26, khoản 1,  điể m a khoản 2 Điều 27, khoản 1, khoản 2 Điều 28 Nghị định này</w:t>
      </w:r>
    </w:p>
    <w:p>
      <w:r>
        <w:t>Tại khoản 11 Điều 51 Nghị định số 103/2024/NĐ-CP nêu trên quy định:</w:t>
      </w:r>
    </w:p>
    <w:p>
      <w:r>
        <w:t>“Điều 51. Điều khoản chuyển tiếp đ ố i với thu tiền thuê đất</w:t>
      </w:r>
    </w:p>
    <w:p>
      <w:r>
        <w:t>1 1.  Trường hợp thuê đất trả tiền thuê hằng năm mà thời điểm điều chỉnh đơn gi á  thuê đất trước ngày Nghị định này có hiệu lực thi hành nhưng chưa thực hiện điều chỉnh thì t í nh tiền thuê đất theo quy định tại Điều 30 Nghị định này để  á p dụng cho chu kỳ tiếp theo. Tiền thuê đất được ổn định 05 năm, h ế t chu kỳ ổn định thì thực hiện việc điều chỉnh theo quy định tại Điều 32 Nghị định này. Đ ối  với thời gian đã sử dụng đất nh ưn g chưa thực hiện điều chỉnh đơn giá thuê đ ấ t thì thực hiện điều chỉnh theo pháp luật của từng thời kỳ để thực hiện thanh, quyết toán ti ề n thuê đ ấ t.”</w:t>
      </w:r>
    </w:p>
    <w:p>
      <w:r>
        <w:t>Tại tiết a khoản 2 tiết a khoản 3 Điều 44 Nghị định số 103/2024/NĐ-CP nêu trên quy định:</w:t>
      </w:r>
    </w:p>
    <w:p>
      <w:r>
        <w:t>“Đi ề u 44. Trách nhiệm của cơ quan và người sử dụng đất</w:t>
      </w:r>
    </w:p>
    <w:p>
      <w:r>
        <w:t>…</w:t>
      </w:r>
    </w:p>
    <w:p>
      <w:r>
        <w:t>2. Cơ quan có chức năng quản l ý  đất đai, văn phòng đăng ký đất đai:</w:t>
      </w:r>
    </w:p>
    <w:p>
      <w:r>
        <w:t>a) Xác định địa đi ể m, vị trí diện tích, loại đất, mục đích sử dụng đất, thời điểm tính tiền sử dụng đất, tiền thuê đất (bao gồm thời điểm bàn giao đất thực t ế  đối với trường hợp t í 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 i nh nghĩa vụ về tiền sử dụng đất, tiền thuê đất (k ể  cả trường hợp xác định khoản ti ề n sử dụng đất, tiền thuê đất của loại đất trước k hi  chuy ể n mục đích, trước khi điều chỉnh quy hoạch ch i  tiết, điều chỉnh quyết định giao đất, cho thuê đất) và các khoản tiền nộp b ổ  sung theo quy định tại Nghị định này.</w:t>
      </w:r>
    </w:p>
    <w:p>
      <w:r>
        <w:t>…</w:t>
      </w:r>
    </w:p>
    <w:p>
      <w:r>
        <w:t>3. Cơ quan thuế:</w:t>
      </w:r>
    </w:p>
    <w:p>
      <w:r>
        <w:t>a) Căn cứ quy định tại Nghị định này và Phiếu chuy ể n thông tin do cơ quan c ó  chức năng quản lý đất đai và các cơ quan khác chuy ể n đến đ ể  t í 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 . ”</w:t>
      </w:r>
    </w:p>
    <w:p>
      <w:r>
        <w:t>Căn cứ các quy định trên, về nguyên tắc:</w:t>
      </w:r>
    </w:p>
    <w:p>
      <w:r>
        <w:t>1. Trường hợp thuê đất trả tiền thuê hằng năm mà thời điểm điều chỉnh đơn giá thuê đất trước ngày 01/8/2024 (ngày Nghị định số 103/2024/NĐ-CP có hiệu lực thi hành) nhưng chưa thực hiện điều chỉnh đơn giá thuê đất thì kể từ ngày 01/8/2024 tính tiền thuê đất theo quy định tại Điều 30 Nghị định số 103/2024/NĐ-CP để áp dụng cho chu kỳ tiếp theo. Tiền thuê đất được ổn định 05 năm, hết chu kỳ ổn định thì thực hiện việc điều chỉnh theo quy định tại Điều 32 Nghị định số 103/2024/NĐ-CP. Đối với thời gian đã sử dụng đất nhưng chưa thực hiện điều chỉnh đơn giá thuê đất trước ngày 01/8/2024 thì thực hiện điều chỉnh theo pháp luật của từng thời kỳ để thực hiện thanh, quyết toán tiền thuê đất.</w:t>
      </w:r>
    </w:p>
    <w:p>
      <w:r>
        <w:t>2. Cơ quan có chức năng quản lý đất đai, văn phòng đăng ký đất đai có trách nhiệm xác định địa đi ể m, vị trí, diện tích, loại đất, mục đích sử dụng đất, thời điểm tính tiền sử dụng đất, tiền thuê đất; thời hạn thuê đất, đơn giá thuê đất; giá đất cụ thể để xác định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Cơ quan thuế căn cứ Phiếu chuyển thông tin do cơ quan có chức năng quản lý đất đai và các cơ quan khác chuy ể n đến để tính tiền sử dụng đất, tiền thuê đất (trong đó bao gồm khoản tiền sử dụng đất, tiền thuê đất của loại đất trước khi chuyển mục đích, trước khi điều chỉnh quy hoạch chi tiết, điều chỉnh quyết định giao đất, cho thuê đất), số tiền sử dụng đất, tiền thuê đất được giảm theo quy định.</w:t>
      </w:r>
    </w:p>
    <w:p>
      <w:r>
        <w:t>Đề nghị Cục Thuế tỉnh Bình Dương căn cứ các quy định nêu trên và hồ sơ của người sử dụng đất để thực hiện theo đúng quy định.</w:t>
      </w:r>
    </w:p>
    <w:p>
      <w:r>
        <w:t>Tổng cục Thuế trả lời để Cục Thuế tỉnh Bình Dương biết./ .</w:t>
      </w:r>
    </w:p>
    <w:p>
      <w:r>
        <w:t>Nơi nhận:</w:t>
      </w:r>
    </w:p>
    <w:p>
      <w:r>
        <w:t>- Như trên;</w:t>
      </w:r>
    </w:p>
    <w:p>
      <w:r>
        <w:t>- Phó TCTr Đặng Ngọc Minh (để b/c);</w:t>
      </w:r>
    </w:p>
    <w:p>
      <w:r>
        <w:t>- Cục QL CS, Vụ PC (BTC) ;</w:t>
      </w:r>
    </w:p>
    <w:p>
      <w:r>
        <w:t>- Vụ PC  -  TCT;</w:t>
      </w:r>
    </w:p>
    <w:p>
      <w:r>
        <w:t>- Website TCT;</w:t>
      </w:r>
    </w:p>
    <w:p>
      <w:r>
        <w:t>- Lưu :  VT, CS  (2b) .</w:t>
      </w:r>
    </w:p>
    <w:p>
      <w:r>
        <w:t>KT.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