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2448/CVT-PTHT năm 2024 ngầm hóa cáp viễn thông do Cục Viễn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2448/CVT-PTHT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BỘ THÔNG TIN VÀ</w:t>
      </w:r>
    </w:p>
    <w:p>
      <w:r>
        <w:t>TRUYỀN THÔNG</w:t>
      </w:r>
    </w:p>
    <w:p>
      <w:r>
        <w:t>CỤC VIỄN THÔNG</w:t>
      </w:r>
    </w:p>
    <w:p>
      <w:r>
        <w:t>-------</w:t>
      </w:r>
    </w:p>
    <w:p>
      <w:r>
        <w:t>CỘNG HÒA XÃ HỘI CHỦ NGHĨA VIỆT NAM</w:t>
      </w:r>
    </w:p>
    <w:p>
      <w:r>
        <w:t>Độc lập - Tự do - Hạnh phúc</w:t>
      </w:r>
    </w:p>
    <w:p>
      <w:r>
        <w:t>---------------</w:t>
      </w:r>
    </w:p>
    <w:p>
      <w:r>
        <w:t>Số:   2448/CVT-PTHT</w:t>
      </w:r>
    </w:p>
    <w:p>
      <w:r>
        <w:t>V/v ngầm hóa cáp viễn thông</w:t>
      </w:r>
    </w:p>
    <w:p>
      <w:r>
        <w:t>Hà Nội, ngày 20 tháng 06 năm 2024</w:t>
      </w:r>
    </w:p>
    <w:p>
      <w:r>
        <w:t>Kính gửi:    Sở Thông tin và Truyền thông các tỉnh/thành phố trực thuộc trung ương</w:t>
      </w:r>
    </w:p>
    <w:p>
      <w:r>
        <w:t>Nhằm tiếp tục đánh giá tình hình triển khai công tác ngầm hóa cáp viễn thông thời gian qua tại địa phương và triển khai các giải pháp thúc đẩy ngầm hóa cáp viễn thông trong thời gian tới, Cục Viễn thông đề nghị Sở Thông tin và Truyền thông các tỉnh/thành phố trực thuộc Trung ương báo cáo tình hình triển khai ngầm hóa cáp viễn thông tại địa phương tính đến ngày 20/06/2024 theo các nội dung sau:</w:t>
      </w:r>
    </w:p>
    <w:p>
      <w:r>
        <w:t>1. Đánh giá tình hình ngầm hóa cáp viễn thông tại địa phương</w:t>
      </w:r>
    </w:p>
    <w:p>
      <w:r>
        <w:t>- Đặc điểm tình hình:</w:t>
      </w:r>
    </w:p>
    <w:p>
      <w:r>
        <w:t>+ Tổng số km các tuyến đường phố của địa phương.</w:t>
      </w:r>
    </w:p>
    <w:p>
      <w:r>
        <w:t>+ Tổng số km tuyến đường phố đã được ngầm hóa cáp viễn thông (chú ý chỉ tính số km tuyến đường phố đã được ngầm hóa cáp viễn thông, không tính theo số km cáp viễn thông đã ngầm hóa).</w:t>
      </w:r>
    </w:p>
    <w:p>
      <w:r>
        <w:t>- Tỉ lệ ngầm hóa cáp viễn thông của địa phương (số km tuyến đường phố đã ngầm hóa/tổng số km đường phố của địa phương).</w:t>
      </w:r>
    </w:p>
    <w:p>
      <w:r>
        <w:t>- Đánh giá tình hình triển khai:</w:t>
      </w:r>
    </w:p>
    <w:p>
      <w:r>
        <w:t>+ Kế hoạch ngầm hóa của địa phương (văn bản giao chỉ tiêu, nhiệm vụ, kế hoạch thực hiện…).</w:t>
      </w:r>
    </w:p>
    <w:p>
      <w:r>
        <w:t>+ Kết quả thực hiện đến nay của địa phương (đã hoàn thành theo kế hoạch hay chưa).</w:t>
      </w:r>
    </w:p>
    <w:p>
      <w:r>
        <w:t>…………………………….</w:t>
      </w:r>
    </w:p>
    <w:p>
      <w:r>
        <w:t>2. Khó khăn vướng mắc trong công tác ngầm hóa cáp viễn thông.</w:t>
      </w:r>
    </w:p>
    <w:p>
      <w:r>
        <w:t>3. Kiến nghị đề xuất giải pháp tháo gỡ về công tác ngầm hóa cáp viễn thông.</w:t>
      </w:r>
    </w:p>
    <w:p>
      <w:r>
        <w:t>4. Kế hoạch ngầm hóa cáp viễn thông trong thời gian tới.</w:t>
      </w:r>
    </w:p>
    <w:p>
      <w:r>
        <w:t>Báo cáo của Quý Sở đề nghị gửi về Cục Viễn thông trước ngày  30/6/2024  để kịp thời tổng hợp, báo cáo Lãnh đạo Bộ .</w:t>
      </w:r>
    </w:p>
    <w:p>
      <w:r>
        <w:t>Trân trọng./.</w:t>
      </w:r>
    </w:p>
    <w:p>
      <w:r>
        <w:t>Nơi nhận:</w:t>
      </w:r>
    </w:p>
    <w:p>
      <w:r>
        <w:t>-    Như trên;</w:t>
      </w:r>
    </w:p>
    <w:p>
      <w:r>
        <w:t>- Lưu: VT, PTHT.</w:t>
      </w:r>
    </w:p>
    <w:p>
      <w:r>
        <w:t>CỤC TRƯỞNG</w:t>
      </w:r>
    </w:p>
    <w:p>
      <w:r>
        <w:t>Nguyễn Thành Phúc</w:t>
      </w:r>
    </w:p>
    <w:p>
      <w:r>
        <w:t>Thông tin liên hệ:</w:t>
      </w:r>
    </w:p>
    <w:p>
      <w:r>
        <w:t>- Đ/c Nguyễn Thanh Hà - Chuyên viên Phòng Phát triển hạ tầng, Cục Viễn thông;</w:t>
      </w:r>
    </w:p>
    <w:p>
      <w:r>
        <w:t>- Điện thoại: 0329251281;</w:t>
      </w:r>
    </w:p>
    <w:p>
      <w:r>
        <w:t>- Email: nguyenthanh_ha@vnta.gov.vn.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