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2435/BHXH-TTHT thực hiện các giải pháp tuyên truyền quyết liệt nhằm hoàn thành các chỉ tiêu, nhiệm vụ năm 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2435/BHXH-TTHT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2435/BHXH-TTHT</w:t>
      </w:r>
    </w:p>
    <w:p>
      <w:r>
        <w:t>V/v thực hiện các giải pháp tuyên truyền quyết liệt nhằm hoàn thành các chỉ tiêu, nhiệm vụ năm 2025</w:t>
      </w:r>
    </w:p>
    <w:p>
      <w:r>
        <w:t>Hà Nội, ngày 29 tháng 9 năm 2025</w:t>
      </w:r>
    </w:p>
    <w:p>
      <w:r>
        <w:t>Kính gửi:</w:t>
      </w:r>
    </w:p>
    <w:p>
      <w:r>
        <w:t>- Các đơn vị thuộc và trực thuộc BHXH Việt Nam;</w:t>
      </w:r>
    </w:p>
    <w:p>
      <w:r>
        <w:t>- BHXH các tỉnh, thành phố trực thuộc Trung ương .</w:t>
      </w:r>
    </w:p>
    <w:p>
      <w:r>
        <w:t>(Sau đây gọi chung là BHXH các tỉnh)</w:t>
      </w:r>
    </w:p>
    <w:p>
      <w:r>
        <w:t>Căn cứ Kế hoạch số 529/KH-BHXH ngày 21/4/2025 của Bảo hiểm xã hội (BHXH) Việt Nam về công tác tuyên truyền, tư vấn, giải đáp chính sách BHXH, bảo hiểm y tế (BHYT) năm 2025; tiếp theo các văn bản hướng dẫn tuyên truyền của BHXH Việt Nam năm 2025  [1], nhằm góp phần hoàn thành chỉ tiêu phát triển người tham gia, giảm số tiền chậm đóng BHXH, BHYT những tháng cuối năm 2025, bảo đảm an sinh xã hội, BHXH Việt Nam đề nghị BHXH các tỉnh, thành phố trực thuộc Trung ương (gọi tắt là BHXH tỉnh) tập trung triển khai đồng bộ, quyết liệt các giải pháp tuyên truyền, vận động, trọng tâm là các nội dung sau:</w:t>
      </w:r>
    </w:p>
    <w:p>
      <w:r>
        <w:t>I. Xây dựng kịch bản tuyên truyền theo từng nhóm đối tượng</w:t>
      </w:r>
    </w:p>
    <w:p>
      <w:r>
        <w:t>Trên cơ sở rà soát, xác định đối tượng chưa tham gia và chỉ tiêu nhiệm vụ hàng tuần, hàng tháng đã giao cho cán bộ chuyên quản triển khai phát triển người tham gia những tháng cuối năm, Giám đốc BHXH cấp tỉnh/cơ sở chỉ đạo xây dựng kịch bản tuyên truyền chi tiết theo từng nhóm đối tượng; tập trung vào các nhóm sau:</w:t>
      </w:r>
    </w:p>
    <w:p>
      <w:r>
        <w:t>1. Nhóm người tham gia BHXH bắt buộc, BHYT</w:t>
      </w:r>
    </w:p>
    <w:p>
      <w:r>
        <w:t>1.1. Nội dung</w:t>
      </w:r>
    </w:p>
    <w:p>
      <w:r>
        <w:t>- Chính sách, pháp luật: Điểm mới của Luật BHXH 2024, Luật BHYT sửa đổi và văn bản hướng dẫn; đặc biệt các quy định liên quan người lao động, người sử dụng lao động và các nhóm đối tượng mới từ 01/7/2025; quy định về đối tượng, mức đóng, phương thức đóng, thủ tục, địa điểm tham gia; chế tài khi không tham gia; quyền lợi của chủ hộ kinh doanh đã tham gia BHXH bắt buộc trước 01/7/2025 theo Nghị quyết 78/2025/UBTVQH15; quy định chính sách BHYT HSSV: đối tượng, mức đóng, mức hỗ trợ (tăng hỗ trợ ngân sách từ 30% lên 50% từ 01/7/2025).</w:t>
      </w:r>
    </w:p>
    <w:p>
      <w:r>
        <w:t>- Quyền lợi và giá trị nhân văn: Vai trò, ý nghĩa, lợi ích lâu dài của BHXH, BHYT; thông điệp “tham gia BHXH là bắt buộc, thiết thực, bền vững”; giá trị tấm thẻ BHYT trong chăm sóc sức khỏe, giảm gánh nặng chi phí khi ốm đau, bệnh tật; rủi ro khi không tham gia; quyền lợi khám chữa bệnh BHYT ngày càng được mở rộng, chất lượng dịch vụ nâng cao.</w:t>
      </w:r>
    </w:p>
    <w:p>
      <w:r>
        <w:t>- Thực tiễn triển khai: Nỗ lực, giải pháp, kết quả nổi bật của BHXH Việt Nam và BHXH tỉnh trong thực hiện chỉ tiêu 2025, bảo đảm đầy đủ quyền lợi cho người tham gia; lan tỏa sáng kiến, mô hình hiệu quả; biểu dương tập thể, cá nhân tiêu biểu; nhân vật, câu chuyện thực tế về người đang hưởng các chế độ: hưu trí, tai nạn lao động, bệnh nghề nghiệp, khám chữa bệnh BHYT chi phí cao…</w:t>
      </w:r>
    </w:p>
    <w:p>
      <w:r>
        <w:t>- Hướng dẫn tham gia BHYT HSSV: Hồ sơ, thủ tục, phương thức, thời gian đóng, địa điểm đăng ký; lợi ích khi tham gia: được chăm sóc sức khỏe ban đầu tại trường hoặc cơ sở y tế, được chi trả chi phí điều trị nội trú, ngoại trú.</w:t>
      </w:r>
    </w:p>
    <w:p>
      <w:r>
        <w:t>1.2. Hình thức</w:t>
      </w:r>
    </w:p>
    <w:p>
      <w:r>
        <w:t>BHXH tỉnh chủ động lựa chọn các hình thức tuyên truyền phù hợp với đặc thù, đảm bảo triển khai đồng bộ, sáng tạo và hiệu quả, tập trung vào các hình thức sau:</w:t>
      </w:r>
    </w:p>
    <w:p>
      <w:r>
        <w:t>- Tổ chức các hội nghị tuyên truyền, đối thoại, tư vấn trực tiếp tại doanh nghiệp, khu công nghiệp, khu chế xuất.</w:t>
      </w:r>
    </w:p>
    <w:p>
      <w:r>
        <w:t>- Tổ chức sản xuất và đăng tải, phát hành các sản phẩm truyền thông hiện đại như Infographic, video clip, audio…. bảo đảm tính ngắn gọn, chính xác, hấp dẫn, dễ hiểu, dễ nhớ và phù hợp với đặc điểm của từng nhóm đối tượng tiếp nhận thông tin trên Cổng Thông tin điện tử (TTĐT) và các kênh truyền thông mạng xã hội (Facebook, Zalo, Youtube…) của hệ thống BHXH Việt Nam.</w:t>
      </w:r>
    </w:p>
    <w:p>
      <w:r>
        <w:t>- Tăng cường tuyến tin, bài, đăng tải công khai danh sách các đơn vị, doanh nghiệp chậm đóng, cố tình vi phạm pháp luật về BHXH, BHYT trên các phương tiện thông tin đại chúng, loa truyền thanh cơ sở, hệ thống Cổng TTĐT của cơ quan BHXH.</w:t>
      </w:r>
    </w:p>
    <w:p>
      <w:r>
        <w:t>- Tuyên truyền trực quan: đăng tải thông tin lên bảng tin, phát thông tin trên loa phát thanh, phát các video clip trên bảng điện tử, phát tờ rơi, tờ gấp,…</w:t>
      </w:r>
    </w:p>
    <w:p>
      <w:r>
        <w:t>- Tổ chức Lễ ra quân, tuyên truyền bằng xe lưu động, tuyên truyền nhóm nhỏ tại thôn xóm, tổ dân phố; lồng ghép trong các hội chợ, sinh hoạt văn hóa, họp tổ dân phố.</w:t>
      </w:r>
    </w:p>
    <w:p>
      <w:r>
        <w:t>- Đẩy mạnh tuyên truyền, hướng dẫn cài đặt và sử dụng ứng dụng “VssID- BHXH số”.</w:t>
      </w:r>
    </w:p>
    <w:p>
      <w:r>
        <w:t>2. Nhóm người tham gia BHXH tự nguyện</w:t>
      </w:r>
    </w:p>
    <w:p>
      <w:r>
        <w:t>2.1. Nội dung</w:t>
      </w:r>
    </w:p>
    <w:p>
      <w:r>
        <w:t>- Chính sách, pháp luật: Những điểm mới của Luật BHXH năm 2024 và các văn bản hướng dẫn thi hành; đặc biệt là các nội dung liên quan mở rộng quyền lợi cho người tham gia BHXH tự nguyện. Các quy định của pháp luật về đối tượng tham gia, mức đóng, phương thức đóng; mức kinh phí hỗ trợ từ ngân sách nhà nước, ngân sách địa phương khi tham gia BHXH tự nguyện; trách nhiệm, ý nghĩa việc hỗ trợ kinh phí đối với người tham gia BHXH tự nguyện, góp phần đảm bảo an sinh xã hội, ổn định đời sống nhân dân trên địa bàn</w:t>
      </w:r>
    </w:p>
    <w:p>
      <w:r>
        <w:t>- Quyền lợi và giá trị nhân văn: Ý nghĩa, vai trò, lợi ích, tính nhân văn của chính sách BHXH tự nguyện; giá trị của việc hưởng lương hưu hằng tháng để đảm bảo cuộc sống và được cấp thẻ BHYT miễn phí trong suốt thời gian hưởng lương hưu để chăm sóc sức khỏe. Những rủi ro khi không tham gia, những thiệt thòi khi người lao động lựa chọn nhận BHXH một lần.</w:t>
      </w:r>
    </w:p>
    <w:p>
      <w:r>
        <w:t>- Thực tiễn triển khai: Nỗ lực, giải pháp, kết quả nổi bật của BHXH Việt Nam và BHXH tỉnh trong thực hiện chỉ tiêu 2025, bảo đảm đầy đủ quyền lợi cho người tham gia; lan tỏa sáng kiến, mô hình hiệu quả; biểu dương tập thể, cá nhân tiêu biểu. Lựa chọn những ví dụ, dẫn chứng cụ thể (người thật, việc thật) trên địa bàn để minh họa về lợi ích khi tham gia BHXH tự nguyện, giúp người dân nắm bắt thông tin dễ dàng, có niềm tin và tự nguyện đăng ký tham gia; nhất là các trường hợp đã được hưởng lương hưu khi tham gia BHXH tự nguyện. Đồng thời, đưa ra ví dụ minh họa lương hưu có lợi hơn rất nhiều so với gửi tiết kiệm để thuyết phục nhóm có thu nhập ổn định, thu nhập khá.</w:t>
      </w:r>
    </w:p>
    <w:p>
      <w:r>
        <w:t>2.2. Hình thức</w:t>
      </w:r>
    </w:p>
    <w:p>
      <w:r>
        <w:t>BHXH tỉnh chủ động lựa chọn các hình thức tuyên truyền phù hợp với đặc thù, đảm bảo triển khai đồng bộ, sáng tạo và hiệu quả, trong đó ưu tiên các hình thức tuyên truyền trực tiếp như:</w:t>
      </w:r>
    </w:p>
    <w:p>
      <w:r>
        <w:t>- Tổ chức hội nghị tuyên truyền, hội nghị phát triển người tham gia; giải đáp, tư vấn chính sách, tạo diễn đàn trao đổi hai chiều để tháo gỡ vướng mắc.</w:t>
      </w:r>
    </w:p>
    <w:p>
      <w:r>
        <w:t>- Phối hợp với chính quyền và các tổ chức đoàn thể cấp xã để tổ chức tuyên truyền trực tiếp tại thôn, tổ dân phố; áp dụng phương pháp “hiệu ứng đám đông” bằng cách chia thành các nhóm 3-5 người, tăng tương tác và mức độ lan tỏa.</w:t>
      </w:r>
    </w:p>
    <w:p>
      <w:r>
        <w:t>- Tổ chức Lễ ra quân, diễu hành, tuyên truyền lưu động, thiết lập gian hàng tư vấn tại các khu dân cư, chợ, trung tâm thương mại để tiếp cận đông đảo người dân.</w:t>
      </w:r>
    </w:p>
    <w:p>
      <w:r>
        <w:t>- Tăng cường tuyên truyền trên các phương tiện thông tin đại chúng, hệ thống loa truyền thanh cơ sở và trên Cổng TTĐT, các kênh truyền thông mạng xã hội của cơ quan BHXH.</w:t>
      </w:r>
    </w:p>
    <w:p>
      <w:r>
        <w:t>(Có Khung kịch bản tuyên truyền theo từng nhóm đối tượng tại Phụ lục I   đính kèm).</w:t>
      </w:r>
    </w:p>
    <w:p>
      <w:r>
        <w:t>II. Quy trình tuyên truyền phát triển người tham gia</w:t>
      </w:r>
    </w:p>
    <w:p>
      <w:r>
        <w:t>1. Bước 1: Xây dựng kịch bản tuyên truyền chi tiết theo từng nhóm đối tượng</w:t>
      </w:r>
    </w:p>
    <w:p>
      <w:r>
        <w:t>Trên cơ sở Kế hoạch, kịch bản phát triển người tham gia theo từng nhóm đối tượng do Phòng Quản lý thu và Phát triển người tham gia xây dựng đã được Giám đốc phê duyệt và Khung kịch bản tuyên truyền theo từng nhóm đối tượng tại Phụ lục I Công văn này, Phòng Tuyên truyền và Hỗ trợ người tham gia chủ động xây dựng Kịch bản tuyên truyền cho BHXH cơ sở, chi tiết theo từng nhóm đối tượng, trình Giám đốc phê duyệt.</w:t>
      </w:r>
    </w:p>
    <w:p>
      <w:r>
        <w:t>Kịch bản tuyên truyền phải cụ thể hóa theo nhóm đối tượng, bám sát đặc thù địa bàn cơ sở, có thời điểm triển khai, phân công rõ việc, rõ người, rõ trách nhiệm và rõ kết quả. Kịch bản phải đảm bảo các yêu cầu sau:</w:t>
      </w:r>
    </w:p>
    <w:p>
      <w:r>
        <w:t>1.1. Căn cứ chỉ tiêu phát triển người tham gia của từng BHXH cơ sở, từng địa bàn xã, phường; xác định nhóm đối tượng chính trên địa bàn ( người lao động, người sử dụng lao động trong các doanh nghiệp, lao động tự do, chủ hộ kinh doanh, nông dân, học sinh sinh viên (HSSV)… ); tìm hiểu đặc thù nghề nghiệp, thu nhập, điều kiện sống của từng nhóm đối tượng để đánh giá mức độ quan tâm, khả năng tham gia của người dân từ đó có hình thức và thời điểm tuyên truyền phù hợp.</w:t>
      </w:r>
    </w:p>
    <w:p>
      <w:r>
        <w:t>1.2. Xác định nội dung tuyên truyền: Nội dung phải sát với nhu cầu, quyền lợi và trách nhiệm của từng nhóm đối tượng. Đưa ví dụ, câu chuyện về các nhân vật thực tế tại địa bàn để tăng tính thuyết phục.</w:t>
      </w:r>
    </w:p>
    <w:p>
      <w:r>
        <w:t>1.3. Lựa chọn hình thức tuyên truyền phù hợp: Rà soát, đánh giá kỹ hiệu quả các hình thức tuyên truyền đang triển khai tại địa phương, trên cơ sở đó lựa chọn hình thức tuyên truyền hiệu quả, phù hợp với đặc điểm dân cư, thu nhập, ngành nghề của từng nhóm đối tượng để tập trung triển khai có trọng tâm, trọng điểm, tránh dàn trải, đảm bảo hiệu quả, tiết kiệm. Ưu tiên các hình thức tuyên truyền trực tiếp gắn với phát triển người tham gia.</w:t>
      </w:r>
    </w:p>
    <w:p>
      <w:r>
        <w:t>1.4. Thời điểm triển khai: Bám sát kế hoạch phát triển người tham gia của Phòng Quản lý thu và phát triển người tham gia, kế hoạch vận động theo chuyên đề của tổ chức hỗ trợ phát triển đối tượng để tuyên truyền trước, trong và sau. Đồng thời, tìm hiểu đặc thù nghề nghiệp để lựa chọn thời điểm tuyên truyền phù hợp theo tính chất đặc thù thu nhập của người dân hoặc thời điểm thích hợp như: đối với HSSV tập trung cao điểm vào thời điểm năm học mới; đối với người làm nông lâm nghiệp tập trung cao điểm vào mùa thu hoạch; đối với nghề đánh bắt thủy, hải sản cao điểm vào mùa đánh bắt; đối với người làm chăn nuôi là thời điểm xuất chuồng;…</w:t>
      </w:r>
    </w:p>
    <w:p>
      <w:r>
        <w:t>1.5. Phân công rõ trách nhiệm: Phân rõ người chủ trì, người phối hợp; trách nhiệm của BHXH cơ sở, Tổ chức Dịch vụ thu.</w:t>
      </w:r>
    </w:p>
    <w:p>
      <w:r>
        <w:t>2. Bước 2: Tổ chức triển khai theo kịch bản đã ban hành</w:t>
      </w:r>
    </w:p>
    <w:p>
      <w:r>
        <w:t>Giám đốc BHXH tỉnh chỉ đạo lựa chọn các hình thức tuyên truyền phù hợp, hiệu quả. Bên cạnh các hình thức tuyên truyền thường xuyên như tăng cường tuyến tin, bài, infographic, chuyên đề, phóng sự…trên Cổng TTĐT, các trang mạng xã hội của đơn vị, các cơ quan truyền thông báo chí, loa truyền thanh cơ sở; BHXH các tỉnh cần tập trung vào một số hình thức tuyên truyền hướng trực tiếp đến đối tượng như:</w:t>
      </w:r>
    </w:p>
    <w:p>
      <w:r>
        <w:t>2.1. Tổ chức Hội nghị tuyên truyền, tư vấn, đối thoại trực tiếp</w:t>
      </w:r>
    </w:p>
    <w:p>
      <w:r>
        <w:t>Bước 1  : Lập kế hoạch tổ chức hội nghị, trình phê duyệt: Căn cứ danh sách tiềm năng của Phòng Quản lý thu và Phát triển người tham gia cung cấp, Phòng Tuyên truyền và Hỗ trợ người tham gia xây dựng kế hoạch tổ chức Hội nghị tuyên truyền, tư vấn, đối thoại trực tiếp theo từng địa bàn cơ sở.</w:t>
      </w:r>
    </w:p>
    <w:p>
      <w:r>
        <w:t>Bước 2:   Chuẩn bị các điều kiện tổ chức Hội nghị</w:t>
      </w:r>
    </w:p>
    <w:p>
      <w:r>
        <w:t>- Lập danh sách đại biểu; phối hợp với các Tổ chức dịch vụ thu, trưởng khu phố/tổ/thôn/ấp mời đại biểu tham dự.</w:t>
      </w:r>
    </w:p>
    <w:p>
      <w:r>
        <w:t>- Tuyên truyền trước hội nghị: tăng cường tuyến tin bài tuyên truyền trên hệ thống loa truyền thanh cơ sở, truyền thông lưu động, Cổng TTĐT và kênh truyền thông mạng xã hội của đơn vị (trước hội nghị 3-5 ngày). Đồng thời, treo băng rôn, standee tại nơi tổ chức hội nghị (trước 01 ngày).</w:t>
      </w:r>
    </w:p>
    <w:p>
      <w:r>
        <w:t>- Chuẩn bị bài giảng, ấn phẩm truyền thông (video, tờ rơi, tờ gấp,…) và cơ sở vật chất phục vụ hội nghị.</w:t>
      </w:r>
    </w:p>
    <w:p>
      <w:r>
        <w:t>Bước 3:   Tổ chức Hội nghị</w:t>
      </w:r>
    </w:p>
    <w:p>
      <w:r>
        <w:t>- Thực hiện hội nghị theo chương trình đã được phê duyệt.</w:t>
      </w:r>
    </w:p>
    <w:p>
      <w:r>
        <w:t>+ Phát video clip tuyên truyền trước giờ hội nghị ( Danh mục tham khảo tại   Phụ lục II đính kèm ); phát tài liệu cho đại biểu.</w:t>
      </w:r>
    </w:p>
    <w:p>
      <w:r>
        <w:t>+ Giới thiệu đại biểu, phát biểu khai mạc hội nghị.</w:t>
      </w:r>
    </w:p>
    <w:p>
      <w:r>
        <w:t>+ Mời đại diện chính quyền phát biểu về chủ trương, chính sách của Nhà nước, của địa phương về BHXH tự nguyện, BHYT (nếu có).</w:t>
      </w:r>
    </w:p>
    <w:p>
      <w:r>
        <w:t>+ Báo cáo viên trình bày nội dung truyền thông;</w:t>
      </w:r>
    </w:p>
    <w:p>
      <w:r>
        <w:t>+ Mời nhân vật thực tế trên địa bàn phát biểu về lợi ích mà họ được hưởng khi tham gia BHXH, BHYT (nếu có).</w:t>
      </w:r>
    </w:p>
    <w:p>
      <w:r>
        <w:t>+ Tư vấn, giải đáp các câu hỏi của người tham gia;</w:t>
      </w:r>
    </w:p>
    <w:p>
      <w:r>
        <w:t>+ Cử cán bộ tiếp nhận thông tin, hướng dẫn hồ sơ thủ tục trong trường hợp người đăng ký tham gia ngay tại hội nghị.</w:t>
      </w:r>
    </w:p>
    <w:p>
      <w:r>
        <w:t>- Bố trí các bàn tư vấn, giải đáp phía ngoài hội trường để người tham gia được tư vấn thêm.</w:t>
      </w:r>
    </w:p>
    <w:p>
      <w:r>
        <w:t>Bước 4:   Kết thúc Hội nghị</w:t>
      </w:r>
    </w:p>
    <w:p>
      <w:r>
        <w:t>- Tổng hợp thông tin người đã đăng ký tham gia để thực hiện các bước tiếp theo và có kế hoạch tiếp tục bám sát, chăm sóc, hỗ trợ người tham gia.</w:t>
      </w:r>
    </w:p>
    <w:p>
      <w:r>
        <w:t>- Lập danh sách những đối tượng tiềm năng chưa tham gia; chuyển tổ chức dịch vụ thu, các bộ phận liên quan để tiếp tục tuyên truyền, vận động tham gia BHXH, BHYT.</w:t>
      </w:r>
    </w:p>
    <w:p>
      <w:r>
        <w:t>* Một số lưu ý :</w:t>
      </w:r>
    </w:p>
    <w:p>
      <w:r>
        <w:t>(i)   Vận động những người đang hưởng các chế độ BHXH, lương hưu hằng tháng, người khám chữa bệnh BHYT được hưởng chi phí cao tại địa phương, người biết tiếng dân tộc tham gia tuyên truyền, chia sẻ về lợi ích thiết thực khi tham gia BHXH tự nguyện, BHYT tại Hội nghị;</w:t>
      </w:r>
    </w:p>
    <w:p>
      <w:r>
        <w:t>(ii)   Đối với vùng đồng bào có đạo, vùng dân tộc thiểu số: phát huy vai trò của già làng, trưởng bản, người có uy tín, chức sắc, chức việc trong tuyên truyền, vận động người dân tham gia BHXH tự nguyện, BHYT; nên mời báo cáo viên là người biết tiếng dân tộc, am hiểu phong tục tập quán, truyền thống văn hóa của các dân tộc thiểu số để tuyên truyền, vận động nhằm đạt hiệu quả cao.</w:t>
      </w:r>
    </w:p>
    <w:p>
      <w:r>
        <w:t>2.2. Tổ chức Lễ ra quân</w:t>
      </w:r>
    </w:p>
    <w:p>
      <w:r>
        <w:t>Bước 1. Xây dựng Kế hoạch và phân công nhiệm vụ</w:t>
      </w:r>
    </w:p>
    <w:p>
      <w:r>
        <w:t>- BHXH tỉnh/cơ sở ban hành kế hoạch chi tiết, thống nhất về thời gian, địa điểm tổ chức; xây dựng kịch bản tổ chức Lễ ra quân.</w:t>
      </w:r>
    </w:p>
    <w:p>
      <w:r>
        <w:t>- Phân công nhiệm vụ cụ thể cho từng bộ phận: chỉ đạo, tuyên truyền, hậu cần, kỹ thuật, an ninh trật tự.</w:t>
      </w:r>
    </w:p>
    <w:p>
      <w:r>
        <w:t>- Tổ chức họp chuẩn bị, quán triệt mục tiêu, thông điệp, nội dung phát thanh và kịch bản chung.</w:t>
      </w:r>
    </w:p>
    <w:p>
      <w:r>
        <w:t>Bước 2. Chuẩn bị điều kiện tổ chức</w:t>
      </w:r>
    </w:p>
    <w:p>
      <w:r>
        <w:t>- Về phương tiện:</w:t>
      </w:r>
    </w:p>
    <w:p>
      <w:r>
        <w:t>+ Cấp tỉnh: tối thiểu 01 ô tô gắn loa + 15 xe máy cổ động.</w:t>
      </w:r>
    </w:p>
    <w:p>
      <w:r>
        <w:t>+ Cấp cơ sở: tối thiểu 01 đội tuyên truyền lưu động/cơ sở.</w:t>
      </w:r>
    </w:p>
    <w:p>
      <w:r>
        <w:t>- Trang phục: Đồng phục áo phông theo Bộ nhận diện BHXH Việt Nam, băng tay/thẻ đeo nhận diện.</w:t>
      </w:r>
    </w:p>
    <w:p>
      <w:r>
        <w:t>- Tài liệu: Tờ rơi, pano, băng rôn, phướn, nội dung phát thanh lưu động.</w:t>
      </w:r>
    </w:p>
    <w:p>
      <w:r>
        <w:t>- Nhân sự:</w:t>
      </w:r>
    </w:p>
    <w:p>
      <w:r>
        <w:t>+ Cán bộ BHXH, đơn vị phối hợp (Tổ chức dịch vụ thu,…).</w:t>
      </w:r>
    </w:p>
    <w:p>
      <w:r>
        <w:t>+ Lái xe, cán bộ tuyên truyền, kỹ thuật viên.</w:t>
      </w:r>
    </w:p>
    <w:p>
      <w:r>
        <w:t>Bước 3. Phát động Lễ ra quân</w:t>
      </w:r>
    </w:p>
    <w:p>
      <w:r>
        <w:t>- Tập trung lực lượng: Tập hợp toàn bộ cán bộ, phương tiện tại địa điểm đã định, ổn định đội hình.</w:t>
      </w:r>
    </w:p>
    <w:p>
      <w:r>
        <w:t>- Nghi thức khai mạc: Tuyên bố lý do, giới thiệu đại biểu. Lãnh đạo BHXH tỉnh/cơ sở phát biểu phát động, nêu rõ mục tiêu và hướng dẫn đội hình.</w:t>
      </w:r>
    </w:p>
    <w:p>
      <w:r>
        <w:t>- Phát lệnh ra quân: Lãnh đạo hô khẩu lệnh xuất phát, toàn thể hưởng ứng.</w:t>
      </w:r>
    </w:p>
    <w:p>
      <w:r>
        <w:t>- Xuất phát diễu hành: Đoàn xe ô tô, xe máy cổ động di chuyển theo lộ trình đã thống nhất.</w:t>
      </w:r>
    </w:p>
    <w:p>
      <w:r>
        <w:t>Bước 4. Triển khai tuyên truyền lưu động</w:t>
      </w:r>
    </w:p>
    <w:p>
      <w:r>
        <w:t>-    Diễu hành cổ động:</w:t>
      </w:r>
    </w:p>
    <w:p>
      <w:r>
        <w:t>+ Đoàn xe ô tô và xe máy được trang trí pano, cờ phướn, gắn loa phát thanh công suất lớn.</w:t>
      </w:r>
    </w:p>
    <w:p>
      <w:r>
        <w:t>+ Diễu hành theo lộ trình đã thống nhất, phát thông điệp ngắn gọn, dễ nghe, dễ nhớ (2-3 phút/lần, dễ nghe, dễ nhớ).</w:t>
      </w:r>
    </w:p>
    <w:p>
      <w:r>
        <w:t>-    Hoạt động tại điểm dừng chân:</w:t>
      </w:r>
    </w:p>
    <w:p>
      <w:r>
        <w:t>+ Phát file phát thanh, treo pano nhỏ tại khu vực tập trung.</w:t>
      </w:r>
    </w:p>
    <w:p>
      <w:r>
        <w:t>+ Bố trí cán bộ phát tờ rơi, tờ khai và trực tiếp tư vấn - hướng dẫn người dân có nhu cầu đăng ký tham gia BHXH tự nguyện, BHYT.</w:t>
      </w:r>
    </w:p>
    <w:p>
      <w:r>
        <w:t>-    Chia nhóm triển khai tại chỗ:</w:t>
      </w:r>
    </w:p>
    <w:p>
      <w:r>
        <w:t>+ Các đội nhỏ di chuyển đến khu vực được phân công (chợ, khu dân cư, làng nghề…) để tiếp cận trực tiếp.</w:t>
      </w:r>
    </w:p>
    <w:p>
      <w:r>
        <w:t>+ Tổ chức hội nghị/buổi gặp mặt tuyên truyền dành cho nhóm người dân đã được mời từ trước.</w:t>
      </w:r>
    </w:p>
    <w:p>
      <w:r>
        <w:t>Bước 5. Kết thúc và tập hợp đoàn</w:t>
      </w:r>
    </w:p>
    <w:p>
      <w:r>
        <w:t>- Đoàn xe tập trung về điểm tập kết.</w:t>
      </w:r>
    </w:p>
    <w:p>
      <w:r>
        <w:t>- Tổ chức họp nhanh: đánh giá tình hình, rút kinh nghiệm tại chỗ.</w:t>
      </w:r>
    </w:p>
    <w:p>
      <w:r>
        <w:t>- Ghi nhận số lượng người dân tiếp cận, số lượt tư vấn trực tiếp.</w:t>
      </w:r>
    </w:p>
    <w:p>
      <w:r>
        <w:t>Bước 6. Báo cáo và tổng kết</w:t>
      </w:r>
    </w:p>
    <w:p>
      <w:r>
        <w:t>- BHXH cơ sở báo cáo nhanh về BHXH tỉnh; BHXH tỉnh tổng hợp, gửi báo cáo kết quả về BHXH Việt Nam.</w:t>
      </w:r>
    </w:p>
    <w:p>
      <w:r>
        <w:t>- Rút kinh nghiệm, lưu lại hình ảnh, video, tin bài để truyền thông rộng rãi trên báo chí, mạng xã hội.</w:t>
      </w:r>
    </w:p>
    <w:p>
      <w:r>
        <w:t>2.3. Tổ chức gian hàng tuyên truyền, tư vấn, giải đáp</w:t>
      </w:r>
    </w:p>
    <w:p>
      <w:r>
        <w:t>Bước 1. Xác định mục tiêu</w:t>
      </w:r>
    </w:p>
    <w:p>
      <w:r>
        <w:t>-  Truyền tải thông tin chính thống về chính sách BHXH, BHYT đến người dân, người lao động, HSSV.</w:t>
      </w:r>
    </w:p>
    <w:p>
      <w:r>
        <w:t>-  Giải đáp thắc mắc, tư vấn trực tiếp, hỗ trợ người dân hiểu rõ quyền lợi - nghĩa vụ khi tham gia.</w:t>
      </w:r>
    </w:p>
    <w:p>
      <w:r>
        <w:t>-  Nâng cao nhận thức cộng đồng, vận động người dân tham gia đầy đủ, đúng quy định.</w:t>
      </w:r>
    </w:p>
    <w:p>
      <w:r>
        <w:t>Bước 2. Xác định đối tượng tiếp cận</w:t>
      </w:r>
    </w:p>
    <w:p>
      <w:r>
        <w:t>-  Người lao động tự do, tiểu thương, hộ kinh doanh, nông dân, thành viên hợp tác xã, HSSV.</w:t>
      </w:r>
    </w:p>
    <w:p>
      <w:r>
        <w:t>-  Phụ huynh, cán bộ, giáo viên, viên chức, công nhân, chủ sử dụng lao động.</w:t>
      </w:r>
    </w:p>
    <w:p>
      <w:r>
        <w:t>-  Cộng đồng dân cư tại khu vực tổ chức sự kiện (chợ, trường học, khu dân cư, hội nghị…).</w:t>
      </w:r>
    </w:p>
    <w:p>
      <w:r>
        <w:t>Bước 3. Chuẩn bị nội dung truyền thông</w:t>
      </w:r>
    </w:p>
    <w:p>
      <w:r>
        <w:t>- Chính sách BHXH, BHYT: BHXH bắt buộc, BHXH tự nguyện (mức đóng, hỗ trợ, quyền lợi), BHYT, BHYT HSSV (thủ tục tham gia, quyền lợi KCB, lợi ích tham gia 5 năm liên tục).</w:t>
      </w:r>
    </w:p>
    <w:p>
      <w:r>
        <w:t>- Tư vấn - giải đáp trực tiếp: Thắc mắc về hồ sơ, mức đóng, quyền lợi khi nghỉ hưu, ốm đau, thai sản, KCB bằng thẻ BHYT; Quyền lợi liên quan đến thân nhân (con, cha mẹ…).</w:t>
      </w:r>
    </w:p>
    <w:p>
      <w:r>
        <w:t>- Ứng dụng số: Hướng dẫn cài đặt, sử dụng ứng dụng VssID - BHXH số để tra cứu thông tin quá trình tham gia, quyền lợi thụ hưởng.</w:t>
      </w:r>
    </w:p>
    <w:p>
      <w:r>
        <w:t>- Tài liệu phát cho người dân: Tờ rơi, tờ gấp, infographic, mã QR dẫn đến Cổng TTĐT, mạng xã hội chính thức của BHXH tỉnh.</w:t>
      </w:r>
    </w:p>
    <w:p>
      <w:r>
        <w:t>Bước 4. Bố trí gian hàng</w:t>
      </w:r>
    </w:p>
    <w:p>
      <w:r>
        <w:t>- Không gian: Bố trí 2-3 bàn ghế để tư vấn, trao đổi; trang trí standee, banner, bảng tên “Gian hàng …..”.</w:t>
      </w:r>
    </w:p>
    <w:p>
      <w:r>
        <w:t>- Trang thiết bị: Laptop/máy tính bảng, loa nhỏ, màn hình trình chiếu (nếu có), hộp quà tặng nhỏ để khuyến khích tham gia mini game (nếu có).</w:t>
      </w:r>
    </w:p>
    <w:p>
      <w:r>
        <w:t>- Nhân sự: 2-3 cán bộ BHXH, nhân viên thu/cộng tác viên phối hợp; phân công rõ vai trò (đón tiếp, tư vấn, phát tài liệu, hỗ trợ kỹ thuật).</w:t>
      </w:r>
    </w:p>
    <w:p>
      <w:r>
        <w:t>Bước 5. Hoạt động tại gian hàng</w:t>
      </w:r>
    </w:p>
    <w:p>
      <w:r>
        <w:t>- Tư vấn - giải đáp: Cán bộ BHXH trực tiếp trao đổi, hướng dẫn người dân, người lao động, HSSV.</w:t>
      </w:r>
    </w:p>
    <w:p>
      <w:r>
        <w:t>- Mini game hỏi - đáp: Câu hỏi ngắn về BHXH, BHYT, trao quà tặng nhỏ (bút, sổ, móc khóa…) để tăng sự hứng thú.</w:t>
      </w:r>
    </w:p>
    <w:p>
      <w:r>
        <w:t>- Check-in lan tỏa: Chụp ảnh tại gian hàng, khuyến khích đăng mạng xã hội để lan tỏa thông điệp.</w:t>
      </w:r>
    </w:p>
    <w:p>
      <w:r>
        <w:t>- Hỗ trợ cài đặt ứng dụng VssID, hướng dẫn tra cứu quyền lợi ngay tại chỗ.</w:t>
      </w:r>
    </w:p>
    <w:p>
      <w:r>
        <w:t>Bước 6. Thời gian tổ chức</w:t>
      </w:r>
    </w:p>
    <w:p>
      <w:r>
        <w:t>- Lồng ghép trong các sự kiện lớn: Lễ khai giảng, họp phụ huynh, Ngày hội BHXH, hội chợ, lễ hội địa phương,….</w:t>
      </w:r>
    </w:p>
    <w:p>
      <w:r>
        <w:t>- Duy trì 30 - 60 phút hoặc theo khung giờ của sự kiện, đảm bảo đủ thời gian tiếp cận và tư vấn.</w:t>
      </w:r>
    </w:p>
    <w:p>
      <w:r>
        <w:t>Bước 7. Tổng kết - Đánh giá</w:t>
      </w:r>
    </w:p>
    <w:p>
      <w:r>
        <w:t>-  Thống kê số lượt người dân/HSSV tiếp cận, số lượt tư vấn trực tiếp.</w:t>
      </w:r>
    </w:p>
    <w:p>
      <w:r>
        <w:t>-  Đánh giá hiệu quả qua phản hồi, số người cài đặt VssID, số người đăng ký tham gia ngay tại gian hàng.</w:t>
      </w:r>
    </w:p>
    <w:p>
      <w:r>
        <w:t>-  BHXH cơ sở báo cáo nhanh về BHXH tỉnh; BHXH tỉnh tổng hợp, gửi báo cáo kết quả về BHXH Việt Nam.</w:t>
      </w:r>
    </w:p>
    <w:p>
      <w:r>
        <w:t>Lưu ý:  Lưu hình ảnh, tin bài để tuyên truyền trên truyền thông và mạng xã hội.</w:t>
      </w:r>
    </w:p>
    <w:p>
      <w:r>
        <w:t>2.4. Tổ chức Hội nghị truyền thông trực tuyến (Livestream)</w:t>
      </w:r>
    </w:p>
    <w:p>
      <w:r>
        <w:t>Bước 1. Thông báo lịch Livestream</w:t>
      </w:r>
    </w:p>
    <w:p>
      <w:r>
        <w:t>-  Cơ quan BHXH tỉnh/cơ sở phối hợp với Tổ chức dịch vụ thu đăng thông báo trên Fanpage, Facebook chính thức của BHXH tỉnh/cơ sở, Tổ chức dịch vụ thu về thời gian, chủ đề buổi livestream (trước ít nhất 5 ngày).</w:t>
      </w:r>
    </w:p>
    <w:p>
      <w:r>
        <w:t>-  Thiết lập đồng hồ đếm ngược trên fanpage BHXH tỉnh/cơ sở.</w:t>
      </w:r>
    </w:p>
    <w:p>
      <w:r>
        <w:t>-  Khuyến khích cán bộ, nhân viên, cộng tác viên chia sẻ thông tin trên Facebook, Zalo cá nhân, hội nhóm để mở rộng phạm vi tiếp cận.</w:t>
      </w:r>
    </w:p>
    <w:p>
      <w:r>
        <w:t>Bước 2. Tổ chức Livestream</w:t>
      </w:r>
    </w:p>
    <w:p>
      <w:r>
        <w:t>- Khởi động - Tạo tương tác ban đầu</w:t>
      </w:r>
    </w:p>
    <w:p>
      <w:r>
        <w:t>+ Người thuyết trình chào hỏi, tạo không khí thân thiện, thông báo chủ đề.</w:t>
      </w:r>
    </w:p>
    <w:p>
      <w:r>
        <w:t>+ Giới thiệu chương trình tặng quà/ấn phẩm (nếu có) để giữ chân người xem.</w:t>
      </w:r>
    </w:p>
    <w:p>
      <w:r>
        <w:t>+ Kêu gọi người tham gia like, share, tag bạn bè để tăng lượt xem và tương tác.</w:t>
      </w:r>
    </w:p>
    <w:p>
      <w:r>
        <w:t>- Giới thiệu chủ đề chính của buổi livestream</w:t>
      </w:r>
    </w:p>
    <w:p>
      <w:r>
        <w:t>+ Trình chiếu video, clip phỏng vấn chuyên gia, nhân chứng đã tham gia/thụ hưởng BHXH, BHYT.</w:t>
      </w:r>
    </w:p>
    <w:p>
      <w:r>
        <w:t>+ Người thuyết trình trình bày nội dung trọng tâm: lợi ích khi tham gia, mức đóng - mức hưởng, chính sách hỗ trợ.</w:t>
      </w:r>
    </w:p>
    <w:p>
      <w:r>
        <w:t>+ Giữ tương tác 2 chiều: đặt câu hỏi, kêu gọi bình luận, phản hồi trực tiếp.</w:t>
      </w:r>
    </w:p>
    <w:p>
      <w:r>
        <w:t>- Theo dõi và xử lý bình luận</w:t>
      </w:r>
    </w:p>
    <w:p>
      <w:r>
        <w:t>+ Viên chức BHXH theo dõi comment, inbox.</w:t>
      </w:r>
    </w:p>
    <w:p>
      <w:r>
        <w:t>+ Trả lời ngay các câu hỏi cơ bản; các vấn đề khó chuyển cho tổ tư vấn chuẩn bị, hỗ trợ người thuyết trình giải đáp.</w:t>
      </w:r>
    </w:p>
    <w:p>
      <w:r>
        <w:t>- Giải đáp - Tư vấn trực tiếp</w:t>
      </w:r>
    </w:p>
    <w:p>
      <w:r>
        <w:t>+ Người thuyết trình trả lời câu hỏi trọng tâm, đã chuẩn bị trong kịch bản.</w:t>
      </w:r>
    </w:p>
    <w:p>
      <w:r>
        <w:t>+ Những câu hỏi chuyên sâu được nhóm tư vấn hỗ trợ phối hợp chuẩn bị để chuyển cho người thuyết trình giải đáp, đảm bảo thông tin thống nhất, chính xác.</w:t>
      </w:r>
    </w:p>
    <w:p>
      <w:r>
        <w:t>- Ghi nhận đăng ký tham gia</w:t>
      </w:r>
    </w:p>
    <w:p>
      <w:r>
        <w:t>+ Người thuyết trình thường xuyên thông báo tên người dân đã đăng ký tham gia BHXH tự nguyện, BHYT trong phần comment/inbox.</w:t>
      </w:r>
    </w:p>
    <w:p>
      <w:r>
        <w:t>+ Viên chức hỗ trợ buổi livestream ghi chép, lập danh sách người tham gia từ comment, inbox.</w:t>
      </w:r>
    </w:p>
    <w:p>
      <w:r>
        <w:t>- Tổng kết Livestream</w:t>
      </w:r>
    </w:p>
    <w:p>
      <w:r>
        <w:t>+ Người thuyết trình tóm tắt nội dung chính, cảm ơn người xem, kêu gọi tiếp tục tương tác và đăng ký.</w:t>
      </w:r>
    </w:p>
    <w:p>
      <w:r>
        <w:t>+ Kiểm tra tin nhắn và bình luận để lập danh sách người dân đăng ký tham gia BHXH tự nguyện, BHYT.</w:t>
      </w:r>
    </w:p>
    <w:p>
      <w:r>
        <w:t>+ Đối với người dân đồng ý tham gia BHXH tự nguyện, BHYT: Hướng dẫn các hình thức đóng tiền tham gia: Nộp trực tiếp cho nhân viên thu (có biên lai); Nộp qua ngân hàng, ví điện tử, tiện ích thông minh; Nộp trên Cổng dịch vụ công quốc gia.</w:t>
      </w:r>
    </w:p>
    <w:p>
      <w:r>
        <w:t>(Lưu ý: cộng tác viên không trực tiếp thu tiền, không cấp biên lai).</w:t>
      </w:r>
    </w:p>
    <w:p>
      <w:r>
        <w:t>+ Giới thiệu buổi livestream tiếp theo, khuyến khích để lại bình luận/inbox để được tư vấn sâu hơn.</w:t>
      </w:r>
    </w:p>
    <w:p>
      <w:r>
        <w:t>+ Nhân viên thu/cộng tác viên tổng hợp báo cáo: Số lượt xem, bình luận, tin nhắn; Danh sách người đăng ký tham gia; Số người cần tiếp tục tuyên truyền, vận động.</w:t>
      </w:r>
    </w:p>
    <w:p>
      <w:r>
        <w:t>2.5. Tổ chức tuyên truyền nhóm nhỏ</w:t>
      </w:r>
    </w:p>
    <w:p>
      <w:r>
        <w:t>Bước 1. Xác định mục tiêu</w:t>
      </w:r>
    </w:p>
    <w:p>
      <w:r>
        <w:t>-  Cung cấp thông tin chính thống về BHXH, BHYT.</w:t>
      </w:r>
    </w:p>
    <w:p>
      <w:r>
        <w:t>-  Giải đáp thắc mắc, tư vấn trực tiếp, hỗ trợ người dân đăng ký tham gia.</w:t>
      </w:r>
    </w:p>
    <w:p>
      <w:r>
        <w:t>-  Nâng cao nhận thức, vận động người dân tham gia đầy đủ, đúng quy định.</w:t>
      </w:r>
    </w:p>
    <w:p>
      <w:r>
        <w:t>Bước 2. Xác định đối tượng</w:t>
      </w:r>
    </w:p>
    <w:p>
      <w:r>
        <w:t>-  Nhóm lao động tự do, tiểu thương, nông dân, hợp tác xã, hộ kinh doanh nhỏ.</w:t>
      </w:r>
    </w:p>
    <w:p>
      <w:r>
        <w:t>-  Phụ huynh, HSSV, công nhân.</w:t>
      </w:r>
    </w:p>
    <w:p>
      <w:r>
        <w:t>-  Người dân tại thôn/xóm, tổ dân phố, khu dân cư.</w:t>
      </w:r>
    </w:p>
    <w:p>
      <w:r>
        <w:t>Bước 3. Chuẩn bị</w:t>
      </w:r>
    </w:p>
    <w:p>
      <w:r>
        <w:t>-  Danh sách đối tượng tiềm năng: do Phòng Quản lý thu và Phát triển người tham gia cung cấp; trên cơ sở đó, lựa chọn, phân chia theo ngành nghề, thu nhập,…để có thời điểm tiếp cận phù hợp.</w:t>
      </w:r>
    </w:p>
    <w:p>
      <w:r>
        <w:t>- Địa điểm: nhỏ gọn, thuận tiện (nhà văn hóa thôn, lớp học …); hoặc đến trực tiếp từng nhà dân, khu chợ.</w:t>
      </w:r>
    </w:p>
    <w:p>
      <w:r>
        <w:t>-  Tài liệu: tờ rơi, tờ gấp, infographic, mẫu TK1-TS, bảng mức đóng - hỗ trợ.</w:t>
      </w:r>
    </w:p>
    <w:p>
      <w:r>
        <w:t>-  Nhân sự: 2 - 4 người, có thể kết hợp với tổ chức hỗ trợ phát triển đối tượng trên địa bàn cấp xã/nhân viên thu/cộng tác viên/trưởng khu phố/tổ/thôn/ấp; phân công rõ vai trò (trình bày, tư vấn, ghi chép).</w:t>
      </w:r>
    </w:p>
    <w:p>
      <w:r>
        <w:t>- Tuyên truyền trước: Phối hợp với trưởng khu phố/tổ/thôn/ấp hoặc Ban Quản lý khu chợ,… thông tin về việc cán bộ BHXH sẽ có buổi xuống tuyên truyền về chính sách BHXH, BHYT (qua loa truyền thanh cơ sở) để tạo sự tin tưởng.</w:t>
      </w:r>
    </w:p>
    <w:p>
      <w:r>
        <w:t>Bước 4. Tổ chức tuyên truyền, tư vấn</w:t>
      </w:r>
    </w:p>
    <w:p>
      <w:r>
        <w:t>-  Phát tài liệu, giới thiệu mục tiêu.</w:t>
      </w:r>
    </w:p>
    <w:p>
      <w:r>
        <w:t>-  Trình bày chính sách: lợi ích BHXH tự nguyện, BHYT; mức đóng - hưởng; hỗ trợ của Nhà nước, của địa phương; thủ tục tham gia; lấy dẫn chứng về người thật việc thật trên địa bàn.</w:t>
      </w:r>
    </w:p>
    <w:p>
      <w:r>
        <w:t>- Thảo luận - giải đáp: người dân đặt câu hỏi, cán bộ giải thích, nhấn mạnh quyền lợi lâu dài.</w:t>
      </w:r>
    </w:p>
    <w:p>
      <w:r>
        <w:t>-  Hướng dẫn đăng ký tham gia: điền mẫu TK1-TS, tra cứu mã số; giới thiệu hình thức đóng (biên lai, ngân hàng, ví điện tử, Cổng DVCQG); lập danh sách đăng ký tại chỗ.</w:t>
      </w:r>
    </w:p>
    <w:p>
      <w:r>
        <w:t>Bước 5. Kết thúc - Tổng hợp</w:t>
      </w:r>
    </w:p>
    <w:p>
      <w:r>
        <w:t>- Cảm ơn, nhắc lại lợi ích tham gia, cung cấp số điện thoại hỗ trợ.</w:t>
      </w:r>
    </w:p>
    <w:p>
      <w:r>
        <w:t>- Tổng hợp danh sách: người tham dự, người đăng ký tham gia, người cần tiếp tục tuyên truyền, vận động (tiềm năng).</w:t>
      </w:r>
    </w:p>
    <w:p>
      <w:r>
        <w:t>- BHXH cơ sở báo cáo nhanh về BHXH tỉnh; BHXH tỉnh tổng hợp, gửi báo cáo kết quả về BHXH Việt Nam.</w:t>
      </w:r>
    </w:p>
    <w:p>
      <w:r>
        <w:t>3. Bước 3: Kiểm tra, giám sát, đánh giá kết quả</w:t>
      </w:r>
    </w:p>
    <w:p>
      <w:r>
        <w:t>Hàng tuần/tháng, có sơ kết, báo cáo, rút kinh nghiệm sau mỗi đợt tuyên truyền để điều chỉnh kịch bản cho phù hợp thực tế.</w:t>
      </w:r>
    </w:p>
    <w:p>
      <w:r>
        <w:t>III. Kiểm soát hiệu quả nguồn kinh phí tuyên truyền</w:t>
      </w:r>
    </w:p>
    <w:p>
      <w:r>
        <w:t>1 . Giám đốc BHXH tỉnh có trách nhiệm kiểm soát hiệu quả nguồn kinh phí tuyên truyền đến BHXH cơ sở theo quy định của pháp luật và hướng dẫn của BHXH Việt Nam về công tác tài chính kế toán.</w:t>
      </w:r>
    </w:p>
    <w:p>
      <w:r>
        <w:t>2 . Xây dựng và ban hành tiêu chí, định mức phân bổ dự toán kinh phí tuyên truyền đối với các đơn vị trực thuộc bảo đảm công khai, minh bạch theo đúng các quy định của pháp luật và hướng dẫn của BHXH Việt Nam.</w:t>
      </w:r>
    </w:p>
    <w:p>
      <w:r>
        <w:t>3 . Sử dụng kinh phí tuyên truyền đảm bảo đúng mục đích, đối tượng, nội dung, hình thức theo quy định; lựa chọn hình thức, quy mô phù hợp với từng nhóm đối tượng tuyên truyền; sử dụng hiệu quả các sản phẩm truyền thông, tránh tồn đọng gây lãng phí.</w:t>
      </w:r>
    </w:p>
    <w:p>
      <w:r>
        <w:t>4 . Tăng cường kiểm tra, giám sát việc sử dụng kinh phí tuyên truyền; thường xuyên đánh giá hiệu quả sử dụng kinh phí tuyên truyền gắn với các mục tiêu của BHXH tỉnh đã đề ra trong tháng, quý, năm trong đó có chỉ tiêu phát triển người tham gia BHXH, BHYT, BHTN trên địa bàn.</w:t>
      </w:r>
    </w:p>
    <w:p>
      <w:r>
        <w:t>5 . Đối với kinh phí tổ chức hội nghị phát triển người tham gia BHXH tự nguyện, BHYT tự đóng từ nguồn chi phí thu BHXH tự nguyện, thu BHYT của người tham gia theo hộ gia đình, của HSSV đang theo học tại các cơ sở giáo dục thuộc hệ thống giáo dục quốc dân theo hướng dẫn của BHXH Việt Nam tại Công văn số 871/BHXH-TST ngày 01/4/2024 về việc hướng dẫn tổ chức hội nghị truyền thông khách hàng.</w:t>
      </w:r>
    </w:p>
    <w:p>
      <w:r>
        <w:t>IV. Tổ chức thực hiện</w:t>
      </w:r>
    </w:p>
    <w:p>
      <w:r>
        <w:t>1. Đối với BHXH tỉnh</w:t>
      </w:r>
    </w:p>
    <w:p>
      <w:r>
        <w:t>Giám đốc BHXH tỉnh căn cứ chức năng nhiệm vụ của Phòng Quản lý thu và Phát triển người tham gia và Phòng Tuyên truyền và Hỗ trợ người tham gia để phân công rõ trách nhiệm của từng phòng, rõ đơn vị chủ trì, đơn vị phối hợp, tránh chung chung, không rõ trách nhiệm, gây khó khăn trong công tác triển khai. Tập trung một số nội dung sau:</w:t>
      </w:r>
    </w:p>
    <w:p>
      <w:r>
        <w:t>1.1.  Giao Phòng Quản lý thu và Phát triển người tham gia chủ trì xây dựng kế hoạch, kịch bản phát triển người tham gia theo từng nhóm đối tượng hàng tuần, hàng tháng, theo hướng dẫn tại khoản 2.1, mục 2, Công văn số 2244/BHXH-QLT ngày 15/9/2025 về các giải pháp trọng tâm, đồng bộ, quyết liệt trong công tác thu và phát triển người tham gia những tháng cuối năm 2025.</w:t>
      </w:r>
    </w:p>
    <w:p>
      <w:r>
        <w:t>1.2.  Giao Phòng Tuyên truyền và Hỗ trợ người tham gia: Trên cơ sở kế hoạch, kịch bản phát triển người tham gia; chủ trì xây dựng kế hoạch, kịch bản tuyên truyền phát triển người tham gia theo từng nhóm đối tượng, để tuyên truyền trước, trong, sau phù hợp đến từng BHXH cơ sở.</w:t>
      </w:r>
    </w:p>
    <w:p>
      <w:r>
        <w:t>1.3.  Chủ động, nghiên cứu, tham mưu cho cấp ủy, chính quyền địa phương và Ban Chỉ đạo thực hiện chính sách BHXH, BHYT các giải pháp trong tuyên truyền gắn với phát triển người tham gia toàn diện, kịp thời và phù hợp với đặc thù từng địa bàn; đề xuất cơ chế phối hợp, phân công trách nhiệm và huy động nguồn lực nhằm nâng cao hiệu quả công tác tuyên truyền, bảo đảm chính sách BHXH, BHYT được triển khai sâu rộng, thống nhất và bền vững. Tham mưu Ban Chỉ đạo thực hiện chính sách BHXH, BHYT của tỉnh về việc khen thưởng, động viên kịp thời các cá nhân, đơn vị, doanh nghiệp thực hiện tốt chính sách BHXH, BHYT và tổ chức truyền thông nhân rộng các điển hình này.</w:t>
      </w:r>
    </w:p>
    <w:p>
      <w:r>
        <w:t>1.4.  Tăng cường phối hợp với các cơ quan, ban, ngành, tổ chức chính trị - xã hội  [2], các cơ quan báo chí, phát thanh trên địa bàn và các đơn vị liên quan để tổ chức hoạt động tuyên truyền linh hoạt, phù hợp thực tế; chú trọng triển khai các đợt tuyên truyền cao điểm theo chủ đề ( chi tiết tại Phụ lục III đính kèm ).</w:t>
      </w:r>
    </w:p>
    <w:p>
      <w:r>
        <w:t>1.5.  Phối hợp chặt chẽ với Ủy ban nhân dân cấp xã, tổ chức dịch vụ thu, tổ chức hỗ trợ phát triển đối tượng trên địa bàn cấp xã trong triển khai công tác tuyên truyền và phát triển người tham gia, thực hiện tuyên truyền trước và trong kế hoạch vận động theo chuyên đề của tổ chức hỗ trợ phát triển đối tượng ( phát thanh, bố trí vị trí thuận tiện để đặt mã QR các nội dung tuyên truyền về mức đóng, mức hỗ trợ tham gia, địa điểm đóng BHXH, BHYT tại Trung tâm Phục vụ hành chính công,… ).</w:t>
      </w:r>
    </w:p>
    <w:p>
      <w:r>
        <w:t>1.6.  Tăng cường tuyên truyền, vận động, kêu gọi tổ chức, cá nhân, nhà hảo tâm ủng hộ kinh phí trao tặng sổ BHXH tự nguyện, thẻ BHYT cho người dân có hoàn cảnh khó khăn.</w:t>
      </w:r>
    </w:p>
    <w:p>
      <w:r>
        <w:t>1.7.  Sử dụng hiệu quả nguồn kinh phí tuyên truyền tại BHXH tỉnh và BHXH cơ sở, bảo đảm đúng mục đích, đúng quy định tài chính theo hướng dẫn của BHXH Việt Nam và theo quy định của pháp luật.</w:t>
      </w:r>
    </w:p>
    <w:p>
      <w:r>
        <w:t>1.8.  Lựa chọn thông điệp ( tại Phụ lục IV đính kèm ) để triển khai tuyên truyền trực quan theo từng thời điểm, bảo đảm tiết kiệm, thiết thực, hiệu quả. In ấn và phát hành sản phẩm truyền thông đủ số lượng, đúng đối tượng, tránh tồn kho, lãng phí.</w:t>
      </w:r>
    </w:p>
    <w:p>
      <w:r>
        <w:t>1.9.  Giám đốc BHXH tỉnh thường xuyên kiểm tra, đôn đốc việc thực hiện kịch bản tuyên truyền của BHXH cơ sở; có biểu dương, khen thưởng BHXH cơ sở thực hiện tốt và phê bình, nhắc nhở BHXH cơ sở thực hiện chưa tốt.</w:t>
      </w:r>
    </w:p>
    <w:p>
      <w:r>
        <w:t>1.10 . Trên cơ sở Công văn hướng dẫn và Khung kịch bản tuyên truyền của BHXH Việt Nam, xây dựng kịch bản tuyên truyền chi tiết theo từng nhóm đối tượng, đến từng địa bàn cơ sở theo nguyên tắc tuyên truyền phải đi trước một bước ( gửi về BHXH Việt Nam trước ngày 08/10/2025 ). Gửi  báo cáo nhanh  sau mỗi đợt tuyên truyền cao điểm và lồng ghép kết quả vào  báo cáo tổng hợp hằng tháng gửi  về BHXH Việt Nam (qua Ban Tuyên truyền và Hỗ trợ người tham gia) trước ngày  25 hằng tháng .</w:t>
      </w:r>
    </w:p>
    <w:p>
      <w:r>
        <w:t>2. Ban Tuyên truyền và Hỗ trợ người tham gia</w:t>
      </w:r>
    </w:p>
    <w:p>
      <w:r>
        <w:t>2.1 . Hướng dẫn, đôn đốc BHXH các tỉnh triển khai công tác tuyên truyền chính sách BHXH, BHYT những tháng cuối năm 2025 đảm bảo linh hoạt, hiệu quả, phù hợp với điều kiện thực tế tại địa phương.</w:t>
      </w:r>
    </w:p>
    <w:p>
      <w:r>
        <w:t>2.2 . Phối hợp với các đơn vị đầu mối của các Bộ, ngành, tổ chức chính trị - xã hội và các cơ quan thông tấn báo chí tổ chức tuyên truyền cao điểm BHXH, BHYT.</w:t>
      </w:r>
    </w:p>
    <w:p>
      <w:r>
        <w:t>2.3.  Biên soạn, sản xuất, cung cấp tài liệu truyền thông để tuyên truyền trên Cổng TTĐT và các kênh truyền thông mạng xã hội (Facebook, Zalo OA, TikTok, YouTube) của BHXH Việt Nam và BHXH các địa phương.</w:t>
      </w:r>
    </w:p>
    <w:p>
      <w:r>
        <w:t>2.4.  Tăng cường tiếp nhận, hỗ trợ, giải đáp thông tin về chính sách BHXH, BHYT qua Tổng đài hỗ trợ, tư vấn, giải đáp chính sách 19009068 và các kênh truyền thông của BHXH Việt Nam.</w:t>
      </w:r>
    </w:p>
    <w:p>
      <w:r>
        <w:t>3. Các đơn vị trực thuộc BHXH Việt Nam : Ban Quản lý thu và phát triển người tham gia, Ban Thực hiện chính sách BHXH, Ban Thực hiện chính sách BHYT</w:t>
      </w:r>
    </w:p>
    <w:p>
      <w:r>
        <w:t>Chủ động phối hợp với Ban Tuyên truyền và Hỗ trợ người tham gia để đặt hàng, cung cấp các thông tin, quy định, hướng dẫn mới về chính sách, công tác tổ chức thực hiện thuộc lĩnh vực phụ trách của đơn vị để Ban Tuyên truyền và Hỗ trợ người tham gia kịp thời, chủ động tổ chức tuyên truyền, giải đáp, tư vấn chính sách phù hợp.</w:t>
      </w:r>
    </w:p>
    <w:p>
      <w:r>
        <w:t>Trên đây là hướng dẫn về việc thực hiện các giải pháp tuyên truyền quyết liệt nhằm hoàn thành các chỉ tiêu, nhiệm vụ năm 2025 của BHXH Việt Nam, đề nghị các đơn vị trực thuộc, BHXH các tỉnh nghiêm túc triển khai thực hiện./.</w:t>
      </w:r>
    </w:p>
    <w:p>
      <w:r>
        <w:t>Nơi nhận:</w:t>
      </w:r>
    </w:p>
    <w:p>
      <w:r>
        <w:t>- Như trên;</w:t>
      </w:r>
    </w:p>
    <w:p>
      <w:r>
        <w:t>- Bộ Tài chính (để b/c);</w:t>
      </w:r>
    </w:p>
    <w:p>
      <w:r>
        <w:t>- Giám đốc (để b/c);</w:t>
      </w:r>
    </w:p>
    <w:p>
      <w:r>
        <w:t>- Các Phó Giám đốc;</w:t>
      </w:r>
    </w:p>
    <w:p>
      <w:r>
        <w:t>- Lưu: VT, TTHT.</w:t>
      </w:r>
    </w:p>
    <w:p>
      <w:r>
        <w:t>KT. GIÁM ĐỐC</w:t>
      </w:r>
    </w:p>
    <w:p>
      <w:r>
        <w:t>PHÓ GIÁM ĐỐC</w:t>
      </w:r>
    </w:p>
    <w:p>
      <w:r>
        <w:t>Đào Việt Ánh</w:t>
      </w:r>
    </w:p>
    <w:p>
      <w:r>
        <w:t>BỘ TÀI CHÍNH</w:t>
      </w:r>
    </w:p>
    <w:p>
      <w:r>
        <w:t>BẢO HIỂM XÃ HỘI VIỆT NAM</w:t>
      </w:r>
    </w:p>
    <w:p>
      <w:r>
        <w:t>-------</w:t>
      </w:r>
    </w:p>
    <w:p>
      <w:r>
        <w:t>PHỤ LỤC I</w:t>
      </w:r>
    </w:p>
    <w:p>
      <w:r>
        <w:t>KHUNG KỊCH BẢN TUYÊN TRUYỀN THEO TỪNG NHÓM ĐỐI TƯỢNG</w:t>
      </w:r>
    </w:p>
    <w:p>
      <w:r>
        <w:t>(Ban hành kèm theo Công văn số 2435/BHXH-TTHT ngày 29 tháng 9 năm 2025 của BHXH Việt Nam)</w:t>
      </w:r>
    </w:p>
    <w:p>
      <w:r>
        <w:t>TT</w:t>
      </w:r>
    </w:p>
    <w:p>
      <w:r>
        <w:t>Đối tượng tuyên truyền</w:t>
      </w:r>
    </w:p>
    <w:p>
      <w:r>
        <w:t>Nội dung tuyên truyền</w:t>
      </w:r>
    </w:p>
    <w:p>
      <w:r>
        <w:t>Hình thức tuyên truyền</w:t>
      </w:r>
    </w:p>
    <w:p>
      <w:r>
        <w:t>Thời điểm tuyên truyền</w:t>
      </w:r>
    </w:p>
    <w:p>
      <w:r>
        <w:t>Cách thức thực hiện</w:t>
      </w:r>
    </w:p>
    <w:p>
      <w:r>
        <w:t>Đơn vị chủ trì</w:t>
      </w:r>
    </w:p>
    <w:p>
      <w:r>
        <w:t>Đơn vị phối hợp</w:t>
      </w:r>
    </w:p>
    <w:p>
      <w:r>
        <w:t>Công việc phối hợp/thực hiện</w:t>
      </w:r>
    </w:p>
    <w:p>
      <w:r>
        <w:t>1</w:t>
      </w:r>
    </w:p>
    <w:p>
      <w:r>
        <w:t>Người tham gia BHXH bắt buộc, BHYT</w:t>
      </w:r>
    </w:p>
    <w:p>
      <w:r>
        <w:t>1.1</w:t>
      </w:r>
    </w:p>
    <w:p>
      <w:r>
        <w:t>Nhóm người tham gia BHXH bắt buộc (bao gồm cả BHYT) là người lao động, người sử dụng lao động trong các doanh nghiệp, khu công nghiệp, khu chế xuất</w:t>
      </w:r>
    </w:p>
    <w:p>
      <w:r>
        <w:t>- Vai trò, ý nghĩa, giá trị nhân văn của các chính sách BHXH, BHYT; nhấn mạnh những quyền lợi thiết thực khi tham gia, những rủi ro khi không tham gia; những thiệt thòi khi nhận BHXH một lần.</w:t>
      </w:r>
    </w:p>
    <w:p>
      <w:r>
        <w:t>- Các quy định của pháp luật về đối tượng, mức đóng, phương thức đóng, căn cứ đóng, trách nhiệm tham gia, đóng BHXH, BHYT của đơn vị (người SDLĐ), NLĐ; quy định của pháp luật về các hành vi vi phạm pháp luật và bị nghiêm cấm về BHXH, BHYT; xử lý vi phạm khi đơn vị chậm đóng BHXH, BHYT cho NLĐ.</w:t>
      </w:r>
    </w:p>
    <w:p>
      <w:r>
        <w:t>Hội nghị tuyên truyền, đối thoại, tư vấn trực tiếp,...</w:t>
      </w:r>
    </w:p>
    <w:p>
      <w:r>
        <w:t>- Tuyên truyền lồng ghép nhân Ngày Chuyển đổi số quốc gia (10/10), Ngày Doanh nhân Việt Nam (13/10) và Ngày Pháp luật Việt Nam (9/11)</w:t>
      </w:r>
    </w:p>
    <w:p>
      <w:r>
        <w:t>- Tuyên truyền vào giờ nghỉ giữa giờ, giờ giao ca</w:t>
      </w:r>
    </w:p>
    <w:p>
      <w:r>
        <w:t>- BHXH tỉnh;</w:t>
      </w:r>
    </w:p>
    <w:p>
      <w:r>
        <w:t>- BHXH cơ sở</w:t>
      </w:r>
    </w:p>
    <w:p>
      <w:r>
        <w:t>Các sở, ngành, đơn vị liên quan  (Sở Nội vụ, Ban quản lý các khu công nghiệp và chế xuất, LĐLĐ tỉnh, VCCI,...)</w:t>
      </w:r>
    </w:p>
    <w:p>
      <w:r>
        <w:t>- Tổ chức các hội nghị tuyên truyền, đối thoại, tư vấn trực tiếp,... với người SDLĐ, cán bộ phụ trách công tác BHXH, NLĐ tại các doanh nghiệp</w:t>
      </w:r>
    </w:p>
    <w:p>
      <w:r>
        <w:t>- Kết hợp phát tờ rơi, tờ gấp, tài liệu tuyên truyền; đồng thời, hướng dẫn người dân phân biệt kênh thông tin chính thống và thông tin giả mạo, giả danh cán bộ BHXH để lừa đảo</w:t>
      </w:r>
    </w:p>
    <w:p>
      <w:r>
        <w:t>Tuyên truyền trực tiếp, theo nhóm nhỏ</w:t>
      </w:r>
    </w:p>
    <w:p>
      <w:r>
        <w:t>Tuyên truyền trước, trong, sau: 1 - Buổi làm việc trực tiếp với đơn vị; 2 - Hội nghị tư vấn, đối thoại, đôn đốc, hướng dẫn đăng ký tham gia, đóng BHXH, BHYT bắt buộc</w:t>
      </w:r>
    </w:p>
    <w:p>
      <w:r>
        <w:t>BHXH tỉnh; BHXH cơ sở</w:t>
      </w:r>
    </w:p>
    <w:p>
      <w:r>
        <w:t>Đơn vị SDLĐ</w:t>
      </w:r>
    </w:p>
    <w:p>
      <w:r>
        <w:t>- Cử viên chức cơ quan BHXH đến tuyên truyền, vận động trực tiếp tại đơn vị SDLĐ.</w:t>
      </w:r>
    </w:p>
    <w:p>
      <w:r>
        <w:t>- Kết hợp phát tờ rơi, tờ gấp, tài liệu tuyên truyền.</w:t>
      </w:r>
    </w:p>
    <w:p>
      <w:r>
        <w:t>1</w:t>
      </w:r>
    </w:p>
    <w:p>
      <w:r>
        <w:t>Người tham gia BHXH bắt buộc, BHYT</w:t>
      </w:r>
    </w:p>
    <w:p>
      <w:r>
        <w:t>1.1</w:t>
      </w:r>
    </w:p>
    <w:p>
      <w:r>
        <w:t>Nhóm người tham gia BHXH bắt buộc (bao gồm cả BHYT) là người lao động (NLĐ), người sử dụng lao động (SDLĐ) trong các doanh nghiệp, khu công     nghiệp, khu     chế xuất</w:t>
      </w:r>
    </w:p>
    <w:p>
      <w:r>
        <w:t>- Những điểm mới của Luật BHXH số 41/2024/QH15 (Luật BHXH năm 2024), Luật số 51/2024/QH15 sửa đổi, bổ sung một số điều của Luật BHYT (Luật BHYT sửa đổi) và các văn bản hướng dẫn thi hành; đặc biệt là các nội dung liên quan đến NLĐ, người SDLĐ.</w:t>
      </w:r>
    </w:p>
    <w:p>
      <w:r>
        <w:t>- Những nỗ lực, quyết tâm, các giải pháp cấp bách, sáng kiến, kinh nghiệm, cách làm hay và kết quả, thành tích nổi bật trong thực hiện các chỉ tiêu nhiệm vụ năm 2025 của BHXH Việt Nam, BHXH tỉnh; chú trọng những nỗ lực của cơ quan BHXH trong việc đảm bảo đầy đủ quyền và lợi ích cho người tham gia, thụ hưởng chính sách</w:t>
      </w:r>
    </w:p>
    <w:p>
      <w:r>
        <w:t>Tuyên truyền trên các phương tiện thông tin đại chúng, môi trường Internet, mạng xã hội</w:t>
      </w:r>
    </w:p>
    <w:p>
      <w:r>
        <w:t>- Thường xuyên</w:t>
      </w:r>
    </w:p>
    <w:p>
      <w:r>
        <w:t>- Cao điểm nhân Ngày Chuyển đổi số quốc gia (10/10), Ngày Doanh nhân Việt Nam (13/10) và Ngày Pháp luật Việt Nam (9/11)</w:t>
      </w:r>
    </w:p>
    <w:p>
      <w:r>
        <w:t>- BHXH tỉnh</w:t>
      </w:r>
    </w:p>
    <w:p>
      <w:r>
        <w:t>- BHXH cơ sở</w:t>
      </w:r>
    </w:p>
    <w:p>
      <w:r>
        <w:t>Các cơ quan thông tấn, báo chí</w:t>
      </w:r>
    </w:p>
    <w:p>
      <w:r>
        <w:t>- Thực hiện các tin, bài, phóng sự,… truyền thông, biểu dương các đơn vị, doanh nghiệp thực hiện tốt chính sách BHXH, BHYT để tạo sự lan tỏa.</w:t>
      </w:r>
    </w:p>
    <w:p>
      <w:r>
        <w:t>- Công khai danh sách các đơn vị, doanh nghiệp chậm đóng, cố tình vi phạm pháp luật về BHXH, BHYT.</w:t>
      </w:r>
    </w:p>
    <w:p>
      <w:r>
        <w:t>Tuyên truyền trực quan tại các khu công nghiệp, khu chế xuất</w:t>
      </w:r>
    </w:p>
    <w:p>
      <w:r>
        <w:t>Cao điểm nhân Ngày Chuyển đổi số quốc gia (10/10), Ngày Doanh nhân Việt Nam (13/10) và Ngày Pháp luật Việt Nam (9/11)</w:t>
      </w:r>
    </w:p>
    <w:p>
      <w:r>
        <w:t>- BHXH tỉnh</w:t>
      </w:r>
    </w:p>
    <w:p>
      <w:r>
        <w:t>- BHXH cơ sở</w:t>
      </w:r>
    </w:p>
    <w:p>
      <w:r>
        <w:t>Ban quản lý các khu công nghiệp và chế xuất</w:t>
      </w:r>
    </w:p>
    <w:p>
      <w:r>
        <w:t>- Tuyên truyền trực quan tại các khu công nghiệp, khu chế xuất, các doanh nghiệp thông qua: tờ rơi, tờ gấp, các sản phẩm có mang thông điệp truyền thông về BHXH, BHYT,…</w:t>
      </w:r>
    </w:p>
    <w:p>
      <w:r>
        <w:t>- Tuyên truyền trên bảng tin, phát video clip trên bảng điện tử, loa phát thanh của các khu công nghiệp.</w:t>
      </w:r>
    </w:p>
    <w:p>
      <w:r>
        <w:t>Cung cấp thông tin qua Zalo, e-mail tới đơn vị, doanh nghiệp</w:t>
      </w:r>
    </w:p>
    <w:p>
      <w:r>
        <w:t>Tuyên truyền trước, trong, sau: 1 - Buổi làm việc trực tiếp với đơn vị; 2 - Hội nghị tư vấn, đối thoại, đôn đốc, hướng dẫn đăng ký tham gia, đóng BHXH, BHYT bắt buộc</w:t>
      </w:r>
    </w:p>
    <w:p>
      <w:r>
        <w:t>- BHXH tỉnh;</w:t>
      </w:r>
    </w:p>
    <w:p>
      <w:r>
        <w:t>- BHXH cơ sở</w:t>
      </w:r>
    </w:p>
    <w:p>
      <w:r>
        <w:t>Đơn vị SDLĐ</w:t>
      </w:r>
    </w:p>
    <w:p>
      <w:r>
        <w:t>Trên cơ sở danh sách các đơn vị chưa tham gia BHXH bắt buộc, BHYT; thực hiện gửi tài liệu tuyên truyền về đối tượng, mức đóng, phương thức đóng, căn cứ đóng, hồ sơ đăng ký tham gia, các hành vi vi phạm pháp luật về đóng, xử lý vi phạm pháp luật về đóng BHXH, BHYT; chế tài khi không tham gia</w:t>
      </w:r>
    </w:p>
    <w:p>
      <w:r>
        <w:t>Qua ứng dụng VssID-BHXH số</w:t>
      </w:r>
    </w:p>
    <w:p>
      <w:r>
        <w:t>Theo Kế hoạch số 1486/KH-BHXH</w:t>
      </w:r>
    </w:p>
    <w:p>
      <w:r>
        <w:t>Trung tâm CNTT và Chuyển đổi số</w:t>
      </w:r>
    </w:p>
    <w:p>
      <w:r>
        <w:t>- Ban TTHT</w:t>
      </w:r>
    </w:p>
    <w:p>
      <w:r>
        <w:t>- Các đơn vị trực thuộc</w:t>
      </w:r>
    </w:p>
    <w:p>
      <w:r>
        <w:t>Gửi đến người sử dụng ứng dụng VssID- BHXH số các thông điệp theo Kế hoạch số 1486/KH-BHXH; các sản phẩm truyền thông do Ban TTHT cung cấp.</w:t>
      </w:r>
    </w:p>
    <w:p>
      <w:r>
        <w:t>1</w:t>
      </w:r>
    </w:p>
    <w:p>
      <w:r>
        <w:t>Người tham gia BHXH bắt buộc, BHYT</w:t>
      </w:r>
    </w:p>
    <w:p>
      <w:r>
        <w:t>1.2</w:t>
      </w:r>
    </w:p>
    <w:p>
      <w:r>
        <w:t>Nhóm đối tượng mới tham gia BHXH bắt buộc từ     01/7/2025 (trong đó tập trung vào nhóm chủ hộ kinh doanh; người quản lý doanh nghiệp, hợp tác xã không hưởng lương)</w:t>
      </w:r>
    </w:p>
    <w:p>
      <w:r>
        <w:t>- Những điểm mới của Luật BHXH năm 2024, Luật BHYT sửa đổi và các văn bản hướng dẫn thi hành; nhất là các nội dung liên quan đến các nhóm đối tượng mới.</w:t>
      </w:r>
    </w:p>
    <w:p>
      <w:r>
        <w:t>- Vai trò, ý nghĩa, giá trị nhân văn của các chính sách BHXH, BHYT; nghĩa vụ, quyền lợi khi tham gia; nhấn mạnh thông điệp tham gia BHXH là  bắt buộc, thiết thực, lâu dài.</w:t>
      </w:r>
    </w:p>
    <w:p>
      <w:r>
        <w:t>- Những quyền lợi tiếp tục được đảm bảo của chủ hộ kinh doanh đã tham gia BHXH bắt buộc trước ngày 01/7/2025 theo quy định tại Nghị quyết 78/2025/UBTVQH15</w:t>
      </w:r>
    </w:p>
    <w:p>
      <w:r>
        <w:t>Tuyên truyền trên các phương tiện thông tin đại chúng, môi trường Internet, mạng xã hội</w:t>
      </w:r>
    </w:p>
    <w:p>
      <w:r>
        <w:t>- Bám sát kế hoạch/kịch bản phát triển người tham gia hàng tuần/hàng tháng của cán bộ chuyên quản phát triển người tham gia để tổ chức tuyên truyền trước, trong, sau phù hợp theo từng địa bàn</w:t>
      </w:r>
    </w:p>
    <w:p>
      <w:r>
        <w:t>- Cao điểm nhân Ngày Doanh nhân Việt Nam (13/10), Ngày Phụ nữ Việt nam (20/10), Ngày Pháp luật Việt Nam (9/11) và Ngày Quốc phòng toàn dân (22/12)</w:t>
      </w:r>
    </w:p>
    <w:p>
      <w:r>
        <w:t>- BHXH tỉnh</w:t>
      </w:r>
    </w:p>
    <w:p>
      <w:r>
        <w:t>- BHXH cơ sở</w:t>
      </w:r>
    </w:p>
    <w:p>
      <w:r>
        <w:t>Các cơ quan thông tấn, báo chí</w:t>
      </w:r>
    </w:p>
    <w:p>
      <w:r>
        <w:t>- Thực hiện các tuyến tin, bài; chú trọng sản xuất thông tin theo hướng đa phương tiện: infographic, motiongraphic, video,…về mức đóng, phương thức đóng và quy trình, thủ tục tham gia</w:t>
      </w:r>
    </w:p>
    <w:p>
      <w:r>
        <w:t>Tuyên truyền qua hệ thống loa truyền thanh cơ sở</w:t>
      </w:r>
    </w:p>
    <w:p>
      <w:r>
        <w:t>- BHXH tỉnh</w:t>
      </w:r>
    </w:p>
    <w:p>
      <w:r>
        <w:t>- BHXH cơ sở</w:t>
      </w:r>
    </w:p>
    <w:p>
      <w:r>
        <w:t>- UBND xã, phường</w:t>
      </w:r>
    </w:p>
    <w:p>
      <w:r>
        <w:t>- Biên tập, sản xuất các file phát thanh</w:t>
      </w:r>
    </w:p>
    <w:p>
      <w:r>
        <w:t>- Đối với những khu vực có nhiều đồng bào dân tộc thiểu số, kết hợp sử dụng ngôn ngữ là tiếng dân tộc để tăng hiệu quả tuyên truyền</w:t>
      </w:r>
    </w:p>
    <w:p>
      <w:r>
        <w:t>Hội nghị tuyên truyền, tư vấn, đối thoại trực tiếp</w:t>
      </w:r>
    </w:p>
    <w:p>
      <w:r>
        <w:t>Cao điểm nhân Ngày Doanh nhân Việt Nam (13/10), Ngày Phụ nữ Việt nam (20/10), Ngày Pháp luật Việt Nam (9/11) và Ngày Quốc phòng toàn dân (22/12)</w:t>
      </w:r>
    </w:p>
    <w:p>
      <w:r>
        <w:t>BHXH tỉnh; BHXH cơ sở</w:t>
      </w:r>
    </w:p>
    <w:p>
      <w:r>
        <w:t>Các đơn vị liên quan ( Tổ chức DVT, Mặt trận Tổ quốc, Hội Nông dân, Hội Phụ nữ,   Ban Chỉ huy Quân sự, Ban Quản   lý khu   chợ,…)</w:t>
      </w:r>
    </w:p>
    <w:p>
      <w:r>
        <w:t>- Rà soát, lập danh sách các đối tượng tiềm năng (chủ hộ kinh doanh, người quản lý doanh nghiệp) chưa tham gia.</w:t>
      </w:r>
    </w:p>
    <w:p>
      <w:r>
        <w:t>- Mời tham dự Hội nghị tuyên truyền, tư vấn, đối thoại trực tiếp.</w:t>
      </w:r>
    </w:p>
    <w:p>
      <w:r>
        <w:t>- Phát tờ rơi, tờ gấp, tài liệu tuyên truyền và hướng dẫn kê khai; đồng thời, hướng dẫn người dân phân biệt kênh thông tin chính thống và thông tin giả mạo, giả danh cán bộ BHXH để lừa đảo.</w:t>
      </w:r>
    </w:p>
    <w:p>
      <w:r>
        <w:t>- Thu thập thông tin để tiếp tục tuyên truyền, vận động sau Hội nghị</w:t>
      </w:r>
    </w:p>
    <w:p>
      <w:r>
        <w:t>1</w:t>
      </w:r>
    </w:p>
    <w:p>
      <w:r>
        <w:t>Người tham gia BHXH bắt buộc, BHYT</w:t>
      </w:r>
    </w:p>
    <w:p>
      <w:r>
        <w:t>1.2</w:t>
      </w:r>
    </w:p>
    <w:p>
      <w:r>
        <w:t>Nhóm đối tượng mới tham gia BHXH bắt buộc (trong đó tập trung vào nhóm chủ hộ kinh doanh; người quản lý doanh nghiệp, hợp tác xã không hưởng lương)</w:t>
      </w:r>
    </w:p>
    <w:p>
      <w:r>
        <w:t>- Các quy định của pháp luật về đối tượng, mức đóng, phương thức đóng, thủ tục, địa điểm tham gia; các chế tài nếu không tham gia.</w:t>
      </w:r>
    </w:p>
    <w:p>
      <w:r>
        <w:t>- Các nhân vật thực tế “người thật, việc thật” trên địa bàn đã và đang thụ hưởng các chế độ (hưu trí, tai nạn lao động - bệnh nghề nghiệp, người KCB BHYT được hưởng chi phí cao,…).</w:t>
      </w:r>
    </w:p>
    <w:p>
      <w:r>
        <w:t>Tuyên truyền theo nhóm nhỏ, tư vấn 1- 1</w:t>
      </w:r>
    </w:p>
    <w:p>
      <w:r>
        <w:t>- Bám sát kế hoạch/kịch bản phát triển người tham gia hàng tuần/hàng tháng của cán bộ chuyên quản phát triển người tham gia để tổ chức tuyên truyền trước, trong, sau phù hợp theo từng địa bàn</w:t>
      </w:r>
    </w:p>
    <w:p>
      <w:r>
        <w:t>- Cao điểm nhân Ngày Doanh nhân Việt Nam (13/10), Ngày Phụ nữ Việt nam (20/10), Ngày Pháp luật Việt Nam (9/11) và Ngày Quốc phòng toàn dân (22/12)</w:t>
      </w:r>
    </w:p>
    <w:p>
      <w:r>
        <w:t>- BHXH tỉnh;</w:t>
      </w:r>
    </w:p>
    <w:p>
      <w:r>
        <w:t>- BHXH cơ sở</w:t>
      </w:r>
    </w:p>
    <w:p>
      <w:r>
        <w:t>- Tổ chức DVT</w:t>
      </w:r>
    </w:p>
    <w:p>
      <w:r>
        <w:t>Các đơn vị liên quan ( Mặt trận Tổ quốc, Hội Nông dân, Hội Phụ nữ,   Ban Chỉ huy Quân sự, Ban Quản   lý khu   chợ,…)</w:t>
      </w:r>
    </w:p>
    <w:p>
      <w:r>
        <w:t>- Thành lập các tổ tư vấn (2-4 người).</w:t>
      </w:r>
    </w:p>
    <w:p>
      <w:r>
        <w:t>- Đến từng khu chợ, khu sản xuất kinh doanh, hợp tác xã, các hiệp hội doanh nghiệp nhỏ... để tuyên truyền, vận động trực tiếp.</w:t>
      </w:r>
    </w:p>
    <w:p>
      <w:r>
        <w:t>- Kết hợp phát sản phẩm truyền thông.</w:t>
      </w:r>
    </w:p>
    <w:p>
      <w:r>
        <w:t>- Tổng hợp thông tin về kết quả người tham gia để có kế hoạch chăm sóc, hỗ trợ; Tìm hiểu thông tin, địa chỉ nhà của người chưa tham gia để tiếp tục tuyên truyền, vận động.</w:t>
      </w:r>
    </w:p>
    <w:p>
      <w:r>
        <w:t>* Lưu ý: Chú ý tìm hiểu tập tục, tập quán từng vùng miền, từng nhóm đối tượng để tránh những điều kiêng kị theo tập tục của người dân.</w:t>
      </w:r>
    </w:p>
    <w:p>
      <w:r>
        <w:t>Tuyên truyền trực quan</w:t>
      </w:r>
    </w:p>
    <w:p>
      <w:r>
        <w:t>- BHXH tỉnh;</w:t>
      </w:r>
    </w:p>
    <w:p>
      <w:r>
        <w:t>- BHXH cơ sở</w:t>
      </w:r>
    </w:p>
    <w:p>
      <w:r>
        <w:t>- Rà soát, gửi Thư ngỏ/Thông báo/Công văn gửi đến từng nhóm đối tượng, từng hộ kinh doanh cá thể.</w:t>
      </w:r>
    </w:p>
    <w:p>
      <w:r>
        <w:t>- Biên tập, sản xuất các tờ rơi mã QR thông tin hướng dẫn để tuyên truyền tại các địa điểm phù hợp.</w:t>
      </w:r>
    </w:p>
    <w:p>
      <w:r>
        <w:t>- Tổ chức các đợt tuyên truyền lưu động; các gian hàng tuyên truyền, tư vấn, giải đáp tại các hiệp hội doanh nghiệp nhỏ, hợp tác xã, khu chợ.</w:t>
      </w:r>
    </w:p>
    <w:p>
      <w:r>
        <w:t>1</w:t>
      </w:r>
    </w:p>
    <w:p>
      <w:r>
        <w:t>Người tham gia BHXH bắt buộc, BHYT</w:t>
      </w:r>
    </w:p>
    <w:p>
      <w:r>
        <w:t>1.3</w:t>
      </w:r>
    </w:p>
    <w:p>
      <w:r>
        <w:t>Nhóm người tham gia BHYT</w:t>
      </w:r>
    </w:p>
    <w:p>
      <w:r>
        <w:t>1.3.1</w:t>
      </w:r>
    </w:p>
    <w:p>
      <w:r>
        <w:t>Nhóm NLĐ, người SDLĐ trong các doanh nghiệp, khu công nghiệp, khu chế xuất:   Thực hiện như đối với nhóm tham gia BHXH bắt buộc</w:t>
      </w:r>
    </w:p>
    <w:p>
      <w:r>
        <w:t>1.3.2</w:t>
      </w:r>
    </w:p>
    <w:p>
      <w:r>
        <w:t>Nhóm học sinh, sinh viên</w:t>
      </w:r>
    </w:p>
    <w:p>
      <w:r>
        <w:t>- Các quy định của pháp luật về chính sách BHYT HSSV: đối tượng tham gia, mức đóng, mức hỗ trợ,… nhấn mạnh việc tăng mức hỗ trợ của ngân sách nhà nước cho HSSV tham gia BHYT từ 30% lên 50% kể từ ngày 01/7/2025.</w:t>
      </w:r>
    </w:p>
    <w:p>
      <w:r>
        <w:t>- Ý nghĩa, giá trị nhân văn, lợi ích thiết thực khi tham gia BHYT HSSV: được chăm sóc sức khỏe ban đầu tại trường học hoặc các cơ sở y tế gần nhất, được chi trả chi phí khi điều trị nội trú, ngoại trú…</w:t>
      </w:r>
    </w:p>
    <w:p>
      <w:r>
        <w:t>Tuyên truyền trên các phương tiện thông tin đại chúng, môi trường Internet, mạng xã hội</w:t>
      </w:r>
    </w:p>
    <w:p>
      <w:r>
        <w:t>- Thường xuyên</w:t>
      </w:r>
    </w:p>
    <w:p>
      <w:r>
        <w:t>- Cao điểm nhân Ngày Chuyển đổi số quốc gia (10/10), Ngày Nhà giáo Việt Nam (20/11)</w:t>
      </w:r>
    </w:p>
    <w:p>
      <w:r>
        <w:t>- BHXH tỉnh</w:t>
      </w:r>
    </w:p>
    <w:p>
      <w:r>
        <w:t>- BHXH cơ sở</w:t>
      </w:r>
    </w:p>
    <w:p>
      <w:r>
        <w:t>- Các cơ quan thông tấn, báo chí</w:t>
      </w:r>
    </w:p>
    <w:p>
      <w:r>
        <w:t>- Các cơ sở giáo dục</w:t>
      </w:r>
    </w:p>
    <w:p>
      <w:r>
        <w:t>- Các tổ chức đoàn, đội</w:t>
      </w:r>
    </w:p>
    <w:p>
      <w:r>
        <w:t>- Thực hiện các tin, bài, phóng sự,… ; chú trọng các sản phẩm truyền thông hiện đại, truyền thông số.</w:t>
      </w:r>
    </w:p>
    <w:p>
      <w:r>
        <w:t>- Phối hợp đăng tải nội dung tuyên truyền trên Fanpage/Website của nhà trường, hội sinh viên, đoàn thanh niên.</w:t>
      </w:r>
    </w:p>
    <w:p>
      <w:r>
        <w:t>- Gửi clip ngắn, infographic, tin bài tuyên truyền qua Zalo OA, các nền tảng mạng xã hội.</w:t>
      </w:r>
    </w:p>
    <w:p>
      <w:r>
        <w:t>- Tổ chức buổi livestream, hội nghị tuyên truyền trực tuyến thông qua các ứng dụng: Zoom, Google Meet và các ứng dụng khác của Cơ sở giáo dục cung cấp, cuộc thi trực tuyến tìm hiểu về chính sách BHYT HSSV trên Fanpage của BHXH tỉnh hoặc liên kết với Fanpage của Đoàn, Đội-Hội HSSV trường</w:t>
      </w:r>
    </w:p>
    <w:p>
      <w:r>
        <w:t>Tuyên truyền lồng ghép</w:t>
      </w:r>
    </w:p>
    <w:p>
      <w:r>
        <w:t>Cao điểm nhân Ngày Chuyển đổi số quốc gia (10/10), Ngày Nhà giáo Việt Nam (20/11)</w:t>
      </w:r>
    </w:p>
    <w:p>
      <w:r>
        <w:t>- BHXH tỉnh</w:t>
      </w:r>
    </w:p>
    <w:p>
      <w:r>
        <w:t>- BHXH cơ sở</w:t>
      </w:r>
    </w:p>
    <w:p>
      <w:r>
        <w:t>- Các cơ sở giáo dục</w:t>
      </w:r>
    </w:p>
    <w:p>
      <w:r>
        <w:t>- Các tổ chức đoàn, đội</w:t>
      </w:r>
    </w:p>
    <w:p>
      <w:r>
        <w:t>Lồng ghép nội dung tuyên truyền tại giờ sinh hoạt dưới cờ, sinh hoạt lớp.</w:t>
      </w:r>
    </w:p>
    <w:p>
      <w:r>
        <w:t>1</w:t>
      </w:r>
    </w:p>
    <w:p>
      <w:r>
        <w:t>Người tham gia BHXH bắt buộc, BHYT</w:t>
      </w:r>
    </w:p>
    <w:p>
      <w:r>
        <w:t>1.3.2</w:t>
      </w:r>
    </w:p>
    <w:p>
      <w:r>
        <w:t>Nhóm học sinh, sinh viên</w:t>
      </w:r>
    </w:p>
    <w:p>
      <w:r>
        <w:t>- Quy trình tham gia BHYT HSSV: hồ sơ, thủ tục, phương thức đóng, thời gian đóng, địa điểm đăng ký tham gia…</w:t>
      </w:r>
    </w:p>
    <w:p>
      <w:r>
        <w:t>- Lan tỏa các sáng kiến, mô hình hiệu quả; biểu dương tập thể, cá nhân tiêu biểu trong thực hiện chính sách BHYT HSSV; các chương trình trao tặng thẻ BHYT cho những HSSV có hoàn cảnh khó khăn.</w:t>
      </w:r>
    </w:p>
    <w:p>
      <w:r>
        <w:t>Tuyên truyền qua các sản phẩm truyền thông</w:t>
      </w:r>
    </w:p>
    <w:p>
      <w:r>
        <w:t>Cao điểm nhân Ngày Chuyển đổi số quốc gia (10/10), Ngày Nhà giáo Việt Nam (20/11)</w:t>
      </w:r>
    </w:p>
    <w:p>
      <w:r>
        <w:t>- BHXH tỉnh</w:t>
      </w:r>
    </w:p>
    <w:p>
      <w:r>
        <w:t>- BHXH cơ sở</w:t>
      </w:r>
    </w:p>
    <w:p>
      <w:r>
        <w:t>- Các cơ sở giáo dục</w:t>
      </w:r>
    </w:p>
    <w:p>
      <w:r>
        <w:t>- Các tổ chức đoàn, đội</w:t>
      </w:r>
    </w:p>
    <w:p>
      <w:r>
        <w:t>- Phát tờ rơi, poster, clip tuyên truyền tại trường, lớp học…</w:t>
      </w:r>
    </w:p>
    <w:p>
      <w:r>
        <w:t>- Phối hợp tuyên truyền qua hệ thống loa phát thanh của trường</w:t>
      </w:r>
    </w:p>
    <w:p>
      <w:r>
        <w:t>Kết hợp trong các chương trình thiện nguyện</w:t>
      </w:r>
    </w:p>
    <w:p>
      <w:r>
        <w:t>- BHXH tỉnh</w:t>
      </w:r>
    </w:p>
    <w:p>
      <w:r>
        <w:t>- BHXH cơ sở</w:t>
      </w:r>
    </w:p>
    <w:p>
      <w:r>
        <w:t>- Các cơ sở giáo dục</w:t>
      </w:r>
    </w:p>
    <w:p>
      <w:r>
        <w:t>- Các tổ chức đoàn, đội</w:t>
      </w:r>
    </w:p>
    <w:p>
      <w:r>
        <w:t>Vận động các doanh nghiệp, ngân hàng, các tập đoàn và các tổ chức, cá nhân hỗ trợ, trao tặng thẻ BHYT cho HSSV có hoàn cảnh khó khăn</w:t>
      </w:r>
    </w:p>
    <w:p>
      <w:r>
        <w:t>Qua ứng dụng VssID-BHXH số</w:t>
      </w:r>
    </w:p>
    <w:p>
      <w:r>
        <w:t>Theo Kế hoạch số 1486/KH-BHXH</w:t>
      </w:r>
    </w:p>
    <w:p>
      <w:r>
        <w:t>Trung tâm CNTT và Chuyển đổi số</w:t>
      </w:r>
    </w:p>
    <w:p>
      <w:r>
        <w:t>- Ban TTHT</w:t>
      </w:r>
    </w:p>
    <w:p>
      <w:r>
        <w:t>- Các đơn vị trực thuộc</w:t>
      </w:r>
    </w:p>
    <w:p>
      <w:r>
        <w:t>Gửi đến người sử dụng ứng dụng VssID- BHXH số các thông điệp theo Kế hoạch số 1486/KH-BHXH; các sản phẩm truyền thông do Ban TTHT cung cấp.</w:t>
      </w:r>
    </w:p>
    <w:p>
      <w:r>
        <w:t>1</w:t>
      </w:r>
    </w:p>
    <w:p>
      <w:r>
        <w:t>Người tham gia BHXH bắt buộc, BHYT</w:t>
      </w:r>
    </w:p>
    <w:p>
      <w:r>
        <w:t>1.3.3</w:t>
      </w:r>
    </w:p>
    <w:p>
      <w:r>
        <w:t>Nhóm hộ gia đình làm nông, lâm, ngư, diêm nghiệp có mức sống trung bình; nhóm người     DTTS đang sinh sống tại các xã được xác định không còn thuộc vùng có điều kiện KT-XH khó khăn, đặc biệt khó khăn được NSNN hỗ trợ đóng BHYT theo quy định của Chính phủ</w:t>
      </w:r>
    </w:p>
    <w:p>
      <w:r>
        <w:t>- Ý nghĩa, vai trò, lợi ích, tính nhân văn của chính sách BHYT; giá trị của tấm thẻ BHYT trong chăm sóc sức khỏe kịp thời, giảm gánh nặng chi phí y tế khi ốm đau, bệnh tật; những rủi ro khi không tham gia</w:t>
      </w:r>
    </w:p>
    <w:p>
      <w:r>
        <w:t>- Những điểm mới của Luật BHYT sửa đổi và các văn bản hướng dẫn thi hành; nhấn mạnh quyền lợi khám, chữa bệnh BHYT ngày càng được đảm bảo và mở rộng với chất lượng khám, chữa bệnh ngày càng nâng cao.</w:t>
      </w:r>
    </w:p>
    <w:p>
      <w:r>
        <w:t>- Các quy định của pháp luật về đối tượng tham gia, mức đóng, phương thức đóng; nhấn mạnh phương thức đóng linh hoạt, có thể tham gia theo hộ gia đình, giảm dần từ người thứ 2 trở đi.</w:t>
      </w:r>
    </w:p>
    <w:p>
      <w:r>
        <w:t>Tuyên truyền theo nhóm nhỏ, tư vấn 1- 1</w:t>
      </w:r>
    </w:p>
    <w:p>
      <w:r>
        <w:t>- Bám sát kế hoạch/kịch bản phát triển người tham gia hàng tuần/hàng tháng của cán bộ chuyên quản phát triển người tham gia để tổ chức tuyên truyền trước, trong, sau phù hợp theo từng địa bàn</w:t>
      </w:r>
    </w:p>
    <w:p>
      <w:r>
        <w:t>- Cao điểm nhân Ngày Phụ nữ Việt nam (20/10), Tháng hành động vì Người cao tuổi (tháng 10/2025)</w:t>
      </w:r>
    </w:p>
    <w:p>
      <w:r>
        <w:t>- BHXH tỉnh</w:t>
      </w:r>
    </w:p>
    <w:p>
      <w:r>
        <w:t>- BHXH cơ sở</w:t>
      </w:r>
    </w:p>
    <w:p>
      <w:r>
        <w:t>- Tổ chức DVT</w:t>
      </w:r>
    </w:p>
    <w:p>
      <w:r>
        <w:t>UBND xã, phường; các hội đoàn thể</w:t>
      </w:r>
    </w:p>
    <w:p>
      <w:r>
        <w:t>- Thành lập các tổ tư vấn (2-4 người); có thể kết hợp với UBND xã, tổ trưởng tổ dân phố.</w:t>
      </w:r>
    </w:p>
    <w:p>
      <w:r>
        <w:t>- Đến từng cụm dân cư, hộ gia đình để tuyên truyền, vận động trực tiếp.</w:t>
      </w:r>
    </w:p>
    <w:p>
      <w:r>
        <w:t>- Kết hợp phát sản phẩm truyền thông; nhấn mạnh mức hỗ trợ từ NSNN, ngân sách địa phương (nếu có).</w:t>
      </w:r>
    </w:p>
    <w:p>
      <w:r>
        <w:t>- Lựa chọn những ví dụ, dẫn chứng cụ thể (người thật, việc thật) trên địa bàn để minh họa về lợi ích khi tham gia BHYT.</w:t>
      </w:r>
    </w:p>
    <w:p>
      <w:r>
        <w:t>- Tổng hợp thông tin về kết quả người tham gia; người chưa tham gia để tiếp tục tuyên truyền, vận động.</w:t>
      </w:r>
    </w:p>
    <w:p>
      <w:r>
        <w:t>Tổ chức Hội nghị tuyên truyền, tư vấn, đối thoại</w:t>
      </w:r>
    </w:p>
    <w:p>
      <w:r>
        <w:t>- BHXH tỉnh</w:t>
      </w:r>
    </w:p>
    <w:p>
      <w:r>
        <w:t>- BHXH cơ sở</w:t>
      </w:r>
    </w:p>
    <w:p>
      <w:r>
        <w:t>Tổ chức DVT; UBND xã, phường; các hội đoàn thể</w:t>
      </w:r>
    </w:p>
    <w:p>
      <w:r>
        <w:t>- Xây dựng kế hoạch tổ chức Hội nghị và triển khai thực hiện .</w:t>
      </w:r>
    </w:p>
    <w:p>
      <w:r>
        <w:t>- Để hội nghị đạt hiệu quả, nên quan tâm một số nội dung:</w:t>
      </w:r>
    </w:p>
    <w:p>
      <w:r>
        <w:t>+ Phát video clip tuyên truyền trước giờ hội nghị.</w:t>
      </w:r>
    </w:p>
    <w:p>
      <w:r>
        <w:t>+ Mời đại diện chính quyền phát biểu về chủ trương, chính sách của Nhà nước, của địa phương về BHYT.</w:t>
      </w:r>
    </w:p>
    <w:p>
      <w:r>
        <w:t>+ Mời nhân vật thực tế trên địa bàn phát biểu về lợi ích mà họ được hưởng khi tham gia BHYT.</w:t>
      </w:r>
    </w:p>
    <w:p>
      <w:r>
        <w:t>1</w:t>
      </w:r>
    </w:p>
    <w:p>
      <w:r>
        <w:t>Người tham gia BHXH bắt buộc, BHYT</w:t>
      </w:r>
    </w:p>
    <w:p>
      <w:r>
        <w:t>1.3.3</w:t>
      </w:r>
    </w:p>
    <w:p>
      <w:r>
        <w:t>Nhóm hộ gia đình làm nông, lâm, ngư, diêm nghiệp có mức sống trung bình; nhóm người     DTTS đang sinh sống tại các xã được xác định không còn thuộc vùng có điều kiện KT-XH khó khăn, đặc biệt khó khăn được NSNN hỗ trợ đóng BHYT theo quy định của Chính phủ</w:t>
      </w:r>
    </w:p>
    <w:p>
      <w:r>
        <w:t>- Ý nghĩa, sự cần thiết hỗ trợ kinh phí từ ngân sách nhà nước, ngân sách địa phương để giúp người dân tham gia.</w:t>
      </w:r>
    </w:p>
    <w:p>
      <w:r>
        <w:t>- Nhân vật thực tế</w:t>
      </w:r>
    </w:p>
    <w:p>
      <w:r>
        <w:t>- Lồng ghép trong các buổi sinh hoạt của hội đoàn thể;</w:t>
      </w:r>
    </w:p>
    <w:p>
      <w:r>
        <w:t>- Qua các mô hình, nhân vật thực tế</w:t>
      </w:r>
    </w:p>
    <w:p>
      <w:r>
        <w:t>Hội, đoàn thể  (Nông dân, phụ nữ, HTX,…)</w:t>
      </w:r>
    </w:p>
    <w:p>
      <w:r>
        <w:t>- BHXH tỉnh</w:t>
      </w:r>
    </w:p>
    <w:p>
      <w:r>
        <w:t>- BHXH cơ sở</w:t>
      </w:r>
    </w:p>
    <w:p>
      <w:r>
        <w:t>- Phối hợp với các hội, đoàn thể để cán bộ BHXH tỉnh/cơ sở tham gia làm báo cáo viên trong các buổi sinh hoạt hội tại các xã, phường hoặc thôn, bản.</w:t>
      </w:r>
    </w:p>
    <w:p>
      <w:r>
        <w:t>- Kết hợp phát video clip, sản phẩm truyền thông tuyên truyền trước cuộc họp.</w:t>
      </w:r>
    </w:p>
    <w:p>
      <w:r>
        <w:t>- Mời các thành viên của các mô hình (hội viên giúp nhau tham gia BHXH tự nguyện, BHYT hộ gia đình) báo cáo kết quả, chia sẻ kinh nghiệm, vận động hội viên tham gia các mô hình.</w:t>
      </w:r>
    </w:p>
    <w:p>
      <w:r>
        <w:t>- Mời nhân vật thực tế (người thật việc thật) trên địa bàn đã hưởng các chế độ chia sẻ về lợi ích khi tham gia BHYT, từ đó tạo sự lan tỏa.</w:t>
      </w:r>
    </w:p>
    <w:p>
      <w:r>
        <w:t>Kết hợp trong các chương trình thiện nguyện</w:t>
      </w:r>
    </w:p>
    <w:p>
      <w:r>
        <w:t>- Vận động các doanh nghiệp, ngân hàng, các tập đoàn và các tổ chức, cá nhân hỗ trợ, trao tặng thẻ BHYT cho người có hoàn cảnh khó khăn</w:t>
      </w:r>
    </w:p>
    <w:p>
      <w:r>
        <w:t>- Vận động các cán bộ, người lao động hỗ trợ phần kinh phí còn lại để tham gia BHYT cho thân nhân (bố/ mẹ, vợ/chồng, anh/chị/em...).</w:t>
      </w:r>
    </w:p>
    <w:p>
      <w:r>
        <w:t>1</w:t>
      </w:r>
    </w:p>
    <w:p>
      <w:r>
        <w:t>Người tham gia BHXH bắt buộc, BHYT</w:t>
      </w:r>
    </w:p>
    <w:p>
      <w:r>
        <w:t>1.3.4</w:t>
      </w:r>
    </w:p>
    <w:p>
      <w:r>
        <w:t>Nhóm tự đóng BHYT</w:t>
      </w:r>
    </w:p>
    <w:p>
      <w:r>
        <w:t>- Ý nghĩa, vai trò, lợi ích, tính nhân văn của chính sách BHYT; giá trị của tấm thẻ BHYT trong chăm sóc sức khỏe kịp thời, giảm gánh nặng chi phí y tế khi ốm đau, bệnh tật; những rủi ro khi không tham gia</w:t>
      </w:r>
    </w:p>
    <w:p>
      <w:r>
        <w:t>- Những điểm mới của Luật BHYT sửa đổi và các văn bản hướng dẫn thi hành; nhấn mạnh quyền lợi khám, chữa bệnh BHYT ngày càng được đảm bảo và mở rộng với chất lượng khám, chữa bệnh ngày càng nâng cao.</w:t>
      </w:r>
    </w:p>
    <w:p>
      <w:r>
        <w:t>- Các quy định của pháp luật về đối tượng tham gia, mức đóng, phương thức đóng; nhấn mạnh phương thức đóng linh hoạt, có thể tham gia theo hộ gia đình, giảm dần từ người thứ 2 trở đi.</w:t>
      </w:r>
    </w:p>
    <w:p>
      <w:r>
        <w:t>Tổ chức Hội nghị tuyên truyền, tư vấn, đối thoại</w:t>
      </w:r>
    </w:p>
    <w:p>
      <w:r>
        <w:t>- Căn cứ theo kế hoạch vận động theo chuyên đề của tổ chức hỗ trợ phát triển đối tượng  [3], đẩy mạnh tuyên truyền trước, trong kế hoạch với các hình thức đa dạng, linh hoạt.</w:t>
      </w:r>
    </w:p>
    <w:p>
      <w:r>
        <w:t>- Tuyên truyền cao điểm gắn với Ngày Phụ nữ Việt Nam (20/11), Tháng hành động vì Người cao tuổi (tháng 10/2025).</w:t>
      </w:r>
    </w:p>
    <w:p>
      <w:r>
        <w:t>- Lựa chọn thời điểm tiếp cận, tuyên truyền phù hợp với đặc điểm ngành nghề, thu nhập của từng nhóm đối tượng (ví dụ: với nông dân vào lúc kết thúc mùa thu hoạch; với ngư dân vào mùa đánh bắt; người nhận khoán đất, khoán rừng, khoán mặt nước thì vào mùa thu hoạch sản phẩm;…).</w:t>
      </w:r>
    </w:p>
    <w:p>
      <w:r>
        <w:t>- BHXH tỉnh</w:t>
      </w:r>
    </w:p>
    <w:p>
      <w:r>
        <w:t>- BHXH cơ sở</w:t>
      </w:r>
    </w:p>
    <w:p>
      <w:r>
        <w:t>Tổ chức hỗ trợ phát triển đối tượng trên địa bàn cấp xã; Tổ chức DVT; UBND xã, phường; các hội đoàn thể</w:t>
      </w:r>
    </w:p>
    <w:p>
      <w:r>
        <w:t>- Xây dựng kế hoạch tổ chức Hội nghị và triển khai thực hiện .</w:t>
      </w:r>
    </w:p>
    <w:p>
      <w:r>
        <w:t>- Để hội nghị đạt hiệu quả, nên quan tâm một số nội dung:</w:t>
      </w:r>
    </w:p>
    <w:p>
      <w:r>
        <w:t>+ Phát video clip tuyên truyền trước giờ hội nghị.</w:t>
      </w:r>
    </w:p>
    <w:p>
      <w:r>
        <w:t>+ Mời đại diện chính quyền phát biểu về chủ trương,</w:t>
      </w:r>
    </w:p>
    <w:p>
      <w:r>
        <w:t>chính sách của Nhà nước, của địa phương về BHYT.</w:t>
      </w:r>
    </w:p>
    <w:p>
      <w:r>
        <w:t>+ Mời nhân vật thực tế trên địa bàn phát biểu về lợi ích mà họ được hưởng khi tham gia BHYT. Đồng thời, hướng dẫn người dân phân biệt kênh thông tin chính thống và thông tin giả mạo, giả danh cán bộ BHXH để lừa đảo</w:t>
      </w:r>
    </w:p>
    <w:p>
      <w:r>
        <w:t>Tuyên truyền trực tiếp tại cộng đồng, tuyên truyền nhóm nhỏ</w:t>
      </w:r>
    </w:p>
    <w:p>
      <w:r>
        <w:t>- BHXH tỉnh</w:t>
      </w:r>
    </w:p>
    <w:p>
      <w:r>
        <w:t>- BHXH cơ sở</w:t>
      </w:r>
    </w:p>
    <w:p>
      <w:r>
        <w:t>- Tổ chức DVT;</w:t>
      </w:r>
    </w:p>
    <w:p>
      <w:r>
        <w:t>Tổ chức hỗ trợ phát triển đối tượng trên địa bàn cấp xã; UBND xã, phường; các hội đoàn thể</w:t>
      </w:r>
    </w:p>
    <w:p>
      <w:r>
        <w:t>- Thành lập các tổ tư vấn (2-4 người); kết hợp với tổ chức hỗ trợ phát triển đối tượng trên địa bàn cấp xã.</w:t>
      </w:r>
    </w:p>
    <w:p>
      <w:r>
        <w:t>- Đến từng cụm dân cư, hộ gia đình,… để truyền thông, vận động trực tiếp kết hợp phát sản phẩm truyền thông minh họa; khi truyền thông đối với nhóm này cần sử dụng phương pháp tạo hiệu ứng đám đông, bằng cách chọn truyền thông theo những nhóm nhỏ 3-5 người.</w:t>
      </w:r>
    </w:p>
    <w:p>
      <w:r>
        <w:t>- Lựa chọn những ví dụ, dẫn chứng cụ thể (người thật, việc thật) trên địa bàn để minh họa về lợi ích khi tham gia BHYT. Đồng thời, đưa ra ví dụ minh họa mức đóng và mức hưởng lương hưu có lợi hơn rất nhiều so với gửi tiết kiệm để thuyết phục nhóm có thu nhập ổn định, thu nhập khá tham gia.</w:t>
      </w:r>
    </w:p>
    <w:p>
      <w:r>
        <w:t>- Tổng hợp thông tin về kết quả người tham gia; người chưa tham gia để tiếp tục truyền thông, vận động.</w:t>
      </w:r>
    </w:p>
    <w:p>
      <w:r>
        <w:t>1</w:t>
      </w:r>
    </w:p>
    <w:p>
      <w:r>
        <w:t>Người tham gia BHXH bắt buộc, BHYT</w:t>
      </w:r>
    </w:p>
    <w:p>
      <w:r>
        <w:t>1.3.4</w:t>
      </w:r>
    </w:p>
    <w:p>
      <w:r>
        <w:t>Nhóm tự đóng BHYT</w:t>
      </w:r>
    </w:p>
    <w:p>
      <w:r>
        <w:t>- Mức kinh phí hỗ trợ từ ngân sách địa phương khi tham gia BHYT; trách nhiệm, ý nghĩa việc hỗ trợ kinh phí đối với người tham gia BHYT, góp phần thực hiện tốt công tác chăm sóc sức khỏe, ổn định đời sống nhân dân trên địa bàn.</w:t>
      </w:r>
    </w:p>
    <w:p>
      <w:r>
        <w:t>- Các nhân vật thực tế “người thật, việc thật” trên địa bàn đã và đang KCB BHYT được hưởng chi phí cao.</w:t>
      </w:r>
    </w:p>
    <w:p>
      <w:r>
        <w:t>Tổ chức các Lễ ra quân</w:t>
      </w:r>
    </w:p>
    <w:p>
      <w:r>
        <w:t>- Căn cứ theo kế hoạch vận động theo chuyên đề của tổ chức hỗ trợ phát triển đối tượng  [4], đẩy mạnh tuyên truyền trước, trong kế hoạch với các hình thức đa dạng, linh hoạt.</w:t>
      </w:r>
    </w:p>
    <w:p>
      <w:r>
        <w:t>- Tuyên truyền cao điểm gắn với Ngày Phụ nữ Việt Nam (20/11), Tháng hành động vì Người cao tuổi (tháng 10/2025).</w:t>
      </w:r>
    </w:p>
    <w:p>
      <w:r>
        <w:t>- BHXH tỉnh</w:t>
      </w:r>
    </w:p>
    <w:p>
      <w:r>
        <w:t>- BHXH cơ sở</w:t>
      </w:r>
    </w:p>
    <w:p>
      <w:r>
        <w:t>Tổ chức DVT; UBND xã, phường; các hội đoàn thể</w:t>
      </w:r>
    </w:p>
    <w:p>
      <w:r>
        <w:t>Tổ chức các Lễ ra quân tuyên truyền, vận động người dân tham gia BHXH tự nguyện, BHYT, với các hình thức như: tuyên truyền lưu động; gian hàng; truyền thông về hoạt động của Lễ ra quân trên cổng thông tin điện tử, Zalo, fanpage của đơn vị; thực hiện livestream Lễ ra quân; chia từng nhóm nhỏ để tuyên truyền xuống cơ sở đến từng gia đình, khu dân cư, địa điểm công cộng.</w:t>
      </w:r>
    </w:p>
    <w:p>
      <w:r>
        <w:t>- Lồng ghép trong các buổi sinh hoạt của hội, đoàn thể;</w:t>
      </w:r>
    </w:p>
    <w:p>
      <w:r>
        <w:t>- Qua các mô hình, nhân</w:t>
      </w:r>
    </w:p>
    <w:p>
      <w:r>
        <w:t>vật thực tế</w:t>
      </w:r>
    </w:p>
    <w:p>
      <w:r>
        <w:t>- BHXH tỉnh</w:t>
      </w:r>
    </w:p>
    <w:p>
      <w:r>
        <w:t>- BHXH cơ sở</w:t>
      </w:r>
    </w:p>
    <w:p>
      <w:r>
        <w:t>- Tổ chức DVT;</w:t>
      </w:r>
    </w:p>
    <w:p>
      <w:r>
        <w:t>UBND xã, phường; các hội đoàn thể</w:t>
      </w:r>
    </w:p>
    <w:p>
      <w:r>
        <w:t>- Phối hợp với các hội, đoàn thể để cán bộ BHXH tỉnh/cơ sở/ tổ chức dịch vụ thu tham gia làm báo cáo viên tuyên truyền về BHXH, BHYT trong các buổi sinh hoạt hội, đoàn thể tại các xã, phường hoặc thôn, bản.</w:t>
      </w:r>
    </w:p>
    <w:p>
      <w:r>
        <w:t>- Kết hợp phát video clip, sản phẩm truyền thông tuyên truyền trước cuộc họp.</w:t>
      </w:r>
    </w:p>
    <w:p>
      <w:r>
        <w:t>- Mời thành viên của các mô hình (hội viên giúp nhau tham gia BHXH tự nguyện, BHYT) báo cáo kết quả, chia sẻ kinh nghiệm, vận động hội viên tham gia các mô hình.</w:t>
      </w:r>
    </w:p>
    <w:p>
      <w:r>
        <w:t>- Mời nhân vật thực tế trên địa bàn phát biểu về lợi ích mà họ được hưởng khi tham gia BHXH, BHYT.</w:t>
      </w:r>
    </w:p>
    <w:p>
      <w:r>
        <w:t>Kết hợp trong các chương trình thiện nguyện</w:t>
      </w:r>
    </w:p>
    <w:p>
      <w:r>
        <w:t>- Vận động các doanh nghiệp, ngân hàng, các tập đoàn và các tổ chức, cá nhân hỗ trợ, trao tặng thẻ BHYT cho người có hoàn cảnh khó khăn</w:t>
      </w:r>
    </w:p>
    <w:p>
      <w:r>
        <w:t>- Vận động các cán bộ, người lao động hỗ trợ phần kinh phí còn lại để tham gia BHYT cho thân nhân (bố/ mẹ, vợ/chồng, anh/chị/em...).</w:t>
      </w:r>
    </w:p>
    <w:p>
      <w:r>
        <w:t>2</w:t>
      </w:r>
    </w:p>
    <w:p>
      <w:r>
        <w:t>Người tham gia BHXH tự nguyện:  Thực hiện như đối với nhóm tự đóng BHYT. Đồng thời, tổ chức thêm hình thức sau:</w:t>
      </w:r>
    </w:p>
    <w:p>
      <w:r>
        <w:t>Nhóm người tham gia BHXH tự nguyện</w:t>
      </w:r>
    </w:p>
    <w:p>
      <w:r>
        <w:t>- Truyền thông sâu, rộng về ý nghĩa, vai trò, lợi ích, tính nhân văn của chính sách BHXH tự nguyện; giá trị của việc hưởng lương hưu hằng tháng để đảm bảo cuộc sống và được cấp thẻ BHYT miễn phí trong suốt thời gian hưởng lương hưu để chăm sóc sức khỏe.</w:t>
      </w:r>
    </w:p>
    <w:p>
      <w:r>
        <w:t>- Những rủi ro khi không tham gia, những thiệt thòi khi NLĐ lựa chọn nhận BHXH một lần.</w:t>
      </w:r>
    </w:p>
    <w:p>
      <w:r>
        <w:t>- Những điểm mới của Luật BHXH năm 2024 và các văn bản hướng dẫn thi hành; đặc biệt là các nội dung liên quan mở rộng quyền lợi cho người tham gia BHXH tự nguyện.</w:t>
      </w:r>
    </w:p>
    <w:p>
      <w:r>
        <w:t>- Các quy định của pháp luật về đối tượng tham gia, mức đóng, phương thức đóng; mức kinh phí hỗ trợ từ NSNN, ngân sách địa phương khi tham gia BHXH tự nguyện; trách nhiệm, ý nghĩa việc hỗ trợ kinh phí đối với người tham gia BHXH tự nguyện, góp phần đảm bảo ASXH, ổn định đời sống nhân dân trên địa bàn.</w:t>
      </w:r>
    </w:p>
    <w:p>
      <w:r>
        <w:t>- Lựa chọn những ví dụ, dẫn chứng cụ thể (người thật, việc thật) trên địa bàn để minh họa về lợi ích khi tham gia BHXH tự nguyện, giúp người dân nắm bắt thông tin dễ dàng, có niềm tin và tự nguyện đăng ký tham gia; nhất là các trường hợp đã được hưởng lương hưu khi tham gia BHXH tự nguyện. Đồng thời, đưa ra ví dụ minh họa mức đóng và mức hưởng lương hưu có lợi hơn rất nhiều so với gửi tiết kiệm để thuyết phục nhóm có thu nhập ổn định, thu nhập khá.</w:t>
      </w:r>
    </w:p>
    <w:p>
      <w:r>
        <w:t>Truyền thông trực tiếp, theo nhóm nhỏ</w:t>
      </w:r>
    </w:p>
    <w:p>
      <w:r>
        <w:t>- BHXH tỉnh</w:t>
      </w:r>
    </w:p>
    <w:p>
      <w:r>
        <w:t>- BHXH cơ sở</w:t>
      </w:r>
    </w:p>
    <w:p>
      <w:r>
        <w:t>Trung tâm DVVL;</w:t>
      </w:r>
    </w:p>
    <w:p>
      <w:r>
        <w:t>- Phối hợp với Trung tâm Dịch vụ việc làm thành lập nhóm truyền thông trực tiếp tại Trung tâm Dịch vụ việc làm để tuyên truyền, vận động NLĐ không vội vàng hưởng BHXH một lần, nên bảo lưu hoặc tiếp tục tham gia BHXH tự nguyện, nhằm cộng nối thời gian tham gia BHXH để hưởng các chế độ an sinh lúc về già.</w:t>
      </w:r>
    </w:p>
    <w:p>
      <w:r>
        <w:t>Tổ chức “Tháng vận động người dân tham gia BHXH tự nguyện”</w:t>
      </w:r>
    </w:p>
    <w:p>
      <w:r>
        <w:t>Tháng 11/2025</w:t>
      </w:r>
    </w:p>
    <w:p>
      <w:r>
        <w:t>- BHXH tỉnh</w:t>
      </w:r>
    </w:p>
    <w:p>
      <w:r>
        <w:t>- BHXH cơ sở</w:t>
      </w:r>
    </w:p>
    <w:p>
      <w:r>
        <w:t>Tổ chức DVT; UBND xã, phường; các hội đoàn thể</w:t>
      </w:r>
    </w:p>
    <w:p>
      <w:r>
        <w:t>- Tăng cường tuyến tin, bài,…trên các phương tiện thông tin đại chúng, loa truyền thanh cơ sở, Cổng TTĐT và các kênh mạng xã hội của đơn vị.</w:t>
      </w:r>
    </w:p>
    <w:p>
      <w:r>
        <w:t>- Tổ chức các Lễ ra quân tuyên truyền, vận động người dân tham gia BHXH tự nguyện, BHYT, với các hình thức như: tuyên truyền lưu động; gian hàng; truyền thông về hoạt động của Lễ ra quân trên cổng thông tin điện tử, Zalo, fanpage của đơn vị; thực hiện livestream Lễ ra quân; chia từng nhóm nhỏ để tuyên truyền xuống cơ sở đến từng gia đình, khu dân cư, địa điểm công cộng.</w:t>
      </w:r>
    </w:p>
    <w:p>
      <w:r>
        <w:t>BỘ TÀI CHÍNH</w:t>
      </w:r>
    </w:p>
    <w:p>
      <w:r>
        <w:t>BẢO HIỂM XÃ HỘI VIỆT NAM</w:t>
      </w:r>
    </w:p>
    <w:p>
      <w:r>
        <w:t>-------</w:t>
      </w:r>
    </w:p>
    <w:p>
      <w:r>
        <w:t>PHỤ LỤC II</w:t>
      </w:r>
    </w:p>
    <w:p>
      <w:r>
        <w:t>DANH MỤC VIDEO CLIP TUYÊN TRUYỀN</w:t>
      </w:r>
    </w:p>
    <w:p>
      <w:r>
        <w:t>(Ban hành kèm theo Công văn số 2435/BHXH-TTHT ngày 29 tháng 9 năm 2025 của BHXH Việt Nam)</w:t>
      </w:r>
    </w:p>
    <w:p>
      <w:r>
        <w:t>STT</w:t>
      </w:r>
    </w:p>
    <w:p>
      <w:r>
        <w:t>TÊN SẢN PHẨM</w:t>
      </w:r>
    </w:p>
    <w:p>
      <w:r>
        <w:t>LINK SẢN PHẨM</w:t>
      </w:r>
    </w:p>
    <w:p>
      <w:r>
        <w:t>1</w:t>
      </w:r>
    </w:p>
    <w:p>
      <w:r>
        <w:t>Viral, TVC</w:t>
      </w:r>
    </w:p>
    <w:p>
      <w:r>
        <w:t>1.1</w:t>
      </w:r>
    </w:p>
    <w:p>
      <w:r>
        <w:t>Viral Trọn vòng trường sinh</w:t>
      </w:r>
    </w:p>
    <w:p>
      <w:r>
        <w:t>https://drive.google.com/file/d/1w4IJB4xS8CknBzevbjdr_y4ngR0UM41A/view?usp=drive_link</w:t>
      </w:r>
    </w:p>
    <w:p>
      <w:r>
        <w:t>1.2</w:t>
      </w:r>
    </w:p>
    <w:p>
      <w:r>
        <w:t>TVC truyền thông về giá trị Lương hưu đối với người cao tuổi</w:t>
      </w:r>
    </w:p>
    <w:p>
      <w:r>
        <w:t>https://drive.google.com/file/d/1a0Au4tApHJ7XEwb59AoG9uMShVDVRs8/view?usp=drive_link</w:t>
      </w:r>
    </w:p>
    <w:p>
      <w:r>
        <w:t>2</w:t>
      </w:r>
    </w:p>
    <w:p>
      <w:r>
        <w:t>Video "10 kết quả nổi bật của Ngành Bảo hiểm xã hội Việt Nam năm   2024"</w:t>
      </w:r>
    </w:p>
    <w:p>
      <w:r>
        <w:t>https://drive.google.com/file/d/1TTwUsw2gn2iroHtBrZiXgOu7gPltSfnq/view?usp=sharing</w:t>
      </w:r>
    </w:p>
    <w:p>
      <w:r>
        <w:t>3</w:t>
      </w:r>
    </w:p>
    <w:p>
      <w:r>
        <w:t>Phim tài liệu "30 năm, điểm tựa an sinh"</w:t>
      </w:r>
    </w:p>
    <w:p>
      <w:r>
        <w:t>https://drive.google.com/file/d/1h5C90utmP7yUoLrLNqyisPRBjetTsXnf/view</w:t>
      </w:r>
    </w:p>
    <w:p>
      <w:r>
        <w:t>BỘ TÀI CHÍNH</w:t>
      </w:r>
    </w:p>
    <w:p>
      <w:r>
        <w:t>BẢO HIỂM XÃ HỘI VIỆT NAM</w:t>
      </w:r>
    </w:p>
    <w:p>
      <w:r>
        <w:t>-------</w:t>
      </w:r>
    </w:p>
    <w:p>
      <w:r>
        <w:t>PHỤ LỤC IV</w:t>
      </w:r>
    </w:p>
    <w:p>
      <w:r>
        <w:t>MỘT SỐ THÔNG ĐIỆP TUYÊN TRUYỀN</w:t>
      </w:r>
    </w:p>
    <w:p>
      <w:r>
        <w:t>(Ban hành kèm theo Công văn số 2435 /BHXH-TTHT ngày 29 tháng 9 năm 2025 của BHXH Việt Nam)</w:t>
      </w:r>
    </w:p>
    <w:p>
      <w:r>
        <w:t>1. Nhóm tham gia BHXH bắt buộc, BHYT</w:t>
      </w:r>
    </w:p>
    <w:p>
      <w:r>
        <w:t>(1)  Nhóm người tham gia BHXH bắt buộc (bao gồm cả BHYT) là người lao động, người sử dụng lao động trong các doanh nghiệp, khu công nghiệp, khu chế xuất ( trong đó tập trung vào các khối doanh nghiệp đầu tư nước ngoài; khối doanh nghiệp ngoài quốc doanh; khối doanh nghiệp công lập)</w:t>
      </w:r>
    </w:p>
    <w:p>
      <w:r>
        <w:t>- Thực hiện bảo hiểm xã hội, bảo hiểm y tế toàn dân là trách nhiệm của cấp ủy đảng, chính quyền các cấp và của toàn xã hội.</w:t>
      </w:r>
    </w:p>
    <w:p>
      <w:r>
        <w:t>- Thực hiện tốt Luật Bảo hiểm xã hội, Luật Bảo hiểm y tế để bảo đảm an sinh xã hội, góp phần phát triển bền vững đất nước.</w:t>
      </w:r>
    </w:p>
    <w:p>
      <w:r>
        <w:t>- Bảo hiểm xã hội, bảo hiểm y tế - Nơi niềm tin được bảo đảm, cuộc sống thêm an tâm.</w:t>
      </w:r>
    </w:p>
    <w:p>
      <w:r>
        <w:t>- Chấp hành pháp luật bảo hiểm xã hội, bảo hiểm y tế, bảo hiểm thất nghiệp góp phần nâng cao uy tín và vị thế của doanh nghiệp.</w:t>
      </w:r>
    </w:p>
    <w:p>
      <w:r>
        <w:t>- Tham gia bảo hiểm xã hội, bảo hiểm y tế là nhu cầu thiết yếu của người lao động và Nhân dân.</w:t>
      </w:r>
    </w:p>
    <w:p>
      <w:r>
        <w:t>- Hệ thống Bảo hiểm xã hội Việt Nam đẩy mạnh cải cách thủ tục, chuyển đổi số - Lấy người dân làm trung tâm phục vụ.</w:t>
      </w:r>
    </w:p>
    <w:p>
      <w:r>
        <w:t>- Ứng dụng VssID - Bảo hiểm xã hội số, người đồng hành tin cậy của người tham gia BHXH, BHYT, BHTN.</w:t>
      </w:r>
    </w:p>
    <w:p>
      <w:r>
        <w:t>(2)  Nhóm đối tượng mới tham gia BHXH bắt buộc ( trong đó tập trung vào nhóm chủ hộ kinh doanh; người quản lý doanh nghiệp, hợp tác xã không hưởng lương)</w:t>
      </w:r>
    </w:p>
    <w:p>
      <w:r>
        <w:t>- Tham gia BHXH bắt buộc - Trách nhiệm và quyền lợi của chủ hộ kinh doanh, người quản lý doanh nghiệp, hợp tác xã.</w:t>
      </w:r>
    </w:p>
    <w:p>
      <w:r>
        <w:t>(3)  Nhóm người tham gia BHYT</w:t>
      </w:r>
    </w:p>
    <w:p>
      <w:r>
        <w:t>(3.1) Nhóm người lao động, người sử dụng lao động trong các doanh nghiệp, khu công nghiệp, khu chế xuất (thông điệp như BHXH bắt buộc). (3.2) Nhóm học sinh, sinh viên (HSSV)</w:t>
      </w:r>
    </w:p>
    <w:p>
      <w:r>
        <w:t>- Bảo hiểm y tế vì sự phát triển toàn diện của học sinh, sinh viên.</w:t>
      </w:r>
    </w:p>
    <w:p>
      <w:r>
        <w:t>- Bảo hiểm y tế học sinh, sinh viên - An tâm học tập, thắp sáng ước mơ.</w:t>
      </w:r>
    </w:p>
    <w:p>
      <w:r>
        <w:t>- Vì sức khỏe con em, vì tương lai đất nước - Hãy tham gia Bảo hiểm y tế học sinh, sinh viên.</w:t>
      </w:r>
    </w:p>
    <w:p>
      <w:r>
        <w:t>- Tặng thẻ Bảo hiểm y tế cho học sinh, sinh viên khó khăn - Trao nhân ái, lan tỏa yêu thương.</w:t>
      </w:r>
    </w:p>
    <w:p>
      <w:r>
        <w:t>(3.3) Nhóm hộ gia đình làm nông, lâm, ngư, diêm nghiệp có mức sống trung bình; nhóm người dân tộc thiểu số đang sinh sống tại các xã được xác định không còn thuộc vùng có điều kiện kinh tế - xã hội khó khăn, đặc biệt khó khăn được ngân sách nhà nước hỗ trợ đóng BHYT theo quy định của Chính phủ</w:t>
      </w:r>
    </w:p>
    <w:p>
      <w:r>
        <w:t>- Để giảm nỗi lo về chi phí khám chữa bệnh, hãy tham gia BHYT.</w:t>
      </w:r>
    </w:p>
    <w:p>
      <w:r>
        <w:t>- Bảo hiểm xã hội, bảo hiểm y tế là chính sách của Đảng và Nhà nước, vì quyền lợi của Nhân dân, không vì mục tiêu lợi nhuận.</w:t>
      </w:r>
    </w:p>
    <w:p>
      <w:r>
        <w:t>- Trao tặng sổ BHXH, thẻ BHYT cho người có hoàn cảnh khó khăn - gieo nhân ái, lan tỏa yêu thương.</w:t>
      </w:r>
    </w:p>
    <w:p>
      <w:r>
        <w:t>(3.4) Nhóm tự đóng BHYT</w:t>
      </w:r>
    </w:p>
    <w:p>
      <w:r>
        <w:t>- Đảng và Nhà nước quyết tâm thực hiện bảo hiểm xã hội, bảo hiểm y tế toàn dân.</w:t>
      </w:r>
    </w:p>
    <w:p>
      <w:r>
        <w:t>- Bảo hiểm xã hội, bảo hiểm y tế - Trụ cột an sinh, đồng hành cùng người dân.</w:t>
      </w:r>
    </w:p>
    <w:p>
      <w:r>
        <w:t>- Vì sức khỏe và sự ổn định cuộc sống của bản thân và gia đình, hãy tham gia bảo hiểm xã hội, bảo hiểm y tế ngay hôm nay.</w:t>
      </w:r>
    </w:p>
    <w:p>
      <w:r>
        <w:t>- Tham gia BHYT hộ gia đình để bảo vệ sức khỏe cho các thành viên trong gia đình.</w:t>
      </w:r>
    </w:p>
    <w:p>
      <w:r>
        <w:t>2. Nhóm người tham gia BHXH tự nguyện</w:t>
      </w:r>
    </w:p>
    <w:p>
      <w:r>
        <w:t>- Bảo hiểm xã hội, bảo hiểm y tế - Trụ cột chính của hệ thống an sinh xã hội.</w:t>
      </w:r>
    </w:p>
    <w:p>
      <w:r>
        <w:t>- Toàn dân tham gia bảo hiểm xã hội, bảo hiểm y tế - Vì lợi ích bản thân, gia đình và cộng đồng.</w:t>
      </w:r>
    </w:p>
    <w:p>
      <w:r>
        <w:t>- Tham gia bảo hiểm xã hội, bảo hiểm y tế để được chăm sóc sức khỏe khi trẻ, vững an sinh khi về già.</w:t>
      </w:r>
    </w:p>
    <w:p>
      <w:r>
        <w:t>- Nhà nước hỗ trợ một phần mức đóng khi tham gia BHXH tự nguyện.</w:t>
      </w:r>
    </w:p>
    <w:p>
      <w:r>
        <w:t>- Bảo hiểm xã hội giúp bạn an hưởng tuổi già.</w:t>
      </w:r>
    </w:p>
    <w:p>
      <w:r>
        <w:t>- Bảo hiểm xã hội tự nguyện - của để dành của người lao động.</w:t>
      </w:r>
    </w:p>
    <w:p>
      <w:r>
        <w:t>- BHXH tự nguyện do cơ quan BHXH thực hiện, là chính sách ưu việt của Đảng và Nhà nước, vì quyền lợi của Nhân dân</w:t>
      </w:r>
    </w:p>
    <w:p>
      <w:r>
        <w:t>- Hệ thống Bảo hiểm xã hội Việt Nam đẩy mạnh cải cách thủ tục, chuyển đổi số - Lấy người dân làm trung tâm phục vụ.</w:t>
      </w:r>
    </w:p>
    <w:p>
      <w:r>
        <w:t>* Lưu ý: Tùy từng thời điểm, từng đợt tuyên truyền cao điểm theo chủ đề, có thể linh hoạt sử dụng các thông điệp tuyên truyền phù hợp.</w:t>
      </w:r>
    </w:p>
    <w:p>
      <w:r>
        <w:t>[1] Công văn số 55/BHXH-TT ngày 09/01/2025 về việc truyền thông chuyên đề về Luật số 51/2024/QH15 sửa đổi, bổ sung một số điều của Luật BHYT; Công văn số 1282/BHXH-TTHT ngày 23/6/2025 về việc tuyên truyền cao điểm các quy định chuyển tiếp về biện pháp xử lý hành vi chậm đóng, trốn đóng BHXH, BHYT, BHTN; Công văn số 1918/BHXH-TTHT về việc tuyên truyền, tư vấn, giải đáp chính sách BHYT học sinh, sinh viên năm học 2025 - 2026; Công văn số 1952/BHXH-TTHT ngày 18/8/2025 về việc tuyên truyền sử dụng số ĐDCN/CCCD thay thế mã số BHXH; Kế hoạch số 1486/KH-BHXH ngày 07/7/2025 về việc phát hành các thông điệp hỗ trợ người tham gia trên các kênh thông tin, tuyên truyền của BHXH Việt Nam 06 tháng cuối năm 2025; Công văn số 2169/BHXH-TTHT ngày 08/9/2025 về việc tiếp nhận thiết kế 03 tờ gấp tuyên truyền.</w:t>
      </w:r>
    </w:p>
    <w:p>
      <w:r>
        <w:t>[2] Như: Sở Tài chính, Sở Nội vụ, Sở Y tế, Sở Khoa học và Công nghệ, Liên đoàn Lao động, Hội Liên hiệp Phụ nữ, Hội Doanh nghiệp, Sở Giáo dục và Đào tạo, Hội Người cao tuổi, Bộ Chỉ huy Quân sự địa phương,…</w:t>
      </w:r>
    </w:p>
    <w:p>
      <w:r>
        <w:t>[3] Được hướng dẫn tại điểm d, khoản 2.1, mục 2, Công văn số 2244/BHXH-QLT ngày 15/9/2025</w:t>
      </w:r>
    </w:p>
    <w:p>
      <w:r>
        <w:t>[4] Được hướng dẫn tại điểm d, khoản 2.1, mục 2, Công văn số 2244/BHXH-QLT ngày 15/9/2025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