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2416/TCT-CS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14/06/2023</w:t>
            </w:r>
          </w:p>
        </w:tc>
      </w:tr>
      <w:tr>
        <w:tc>
          <w:tcPr>
            <w:tcW w:type="dxa" w:w="4320"/>
          </w:tcPr>
          <w:p>
            <w:r>
              <w:t>Ngày hiệu lực</w:t>
            </w:r>
          </w:p>
        </w:tc>
        <w:tc>
          <w:tcPr>
            <w:tcW w:type="dxa" w:w="4320"/>
          </w:tcPr>
          <w:p>
            <w:r>
              <w:t>14/06/2023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2416/TCT-CS</w:t>
      </w:r>
    </w:p>
    <w:p>
      <w:r>
        <w:t>V/v chính sách thuế</w:t>
      </w:r>
    </w:p>
    <w:p>
      <w:r>
        <w:t>Hà Nội, ngày 14 tháng 6 năm 2023.</w:t>
      </w:r>
    </w:p>
    <w:p>
      <w:r>
        <w:t>Kính gửi:  Cục Thuế tỉnh Kon Tum.</w:t>
      </w:r>
    </w:p>
    <w:p>
      <w:r>
        <w:t>Trả lời công văn số 352/CTKTU-NVDTPC ngày 22/03/2023 của Cục Thuế tỉnh Kon Tum về chính sách thuế, Tổng cục Thuế có ý kiến như sau:</w:t>
      </w:r>
    </w:p>
    <w:p>
      <w:r>
        <w:t>Căn cứ Điều 2, Điều 4 và Điều 5 Luật thuế Giá trị gia tăng số 13/2008/QH12 ngày 03/6/2008;</w:t>
      </w:r>
    </w:p>
    <w:p>
      <w:r>
        <w:t>Căn cứ khoản 3 Điều 3 Thông tư số 108/2021/TT-BTC ngày 08/12/2021 của Bộ trưởng Bộ Tài chính quy định về quản lý, sử dụng các khoản thu từ hoạt động tư vấn, quản lý dự án của các chủ đầu tư, ban quản lý dự án sử dụng vốn đầu tư công;</w:t>
      </w:r>
    </w:p>
    <w:p>
      <w:r>
        <w:t>Căn cứ điểm d khoản 2 Điều 5 và Điều 30 Nghị định số 10/2021/NĐ-CP ngày 9/2/2021 của Chính phủ quy định về quản lý chi phí đầu tư xây dựng.</w:t>
      </w:r>
    </w:p>
    <w:p>
      <w:r>
        <w:t>Căn cứ quy định nêu trên, trường hợp Ban Quản lý dự án đầu tư xây dựng các công trình giao thông, dân dụng và công nghiệp tỉnh Kon Tum có các khoản thu hợp pháp khác mà các khoản thu này không tính vào chi phí đầu tư của các dự án được giao nhiệm vụ quản lý, phải thực hiện đăng ký, nộp đầy đủ các loại thuế, phí và lệ phí theo quy định của pháp luật hiện hành về thuế, phí, lệ phí.</w:t>
      </w:r>
    </w:p>
    <w:p>
      <w:r>
        <w:t>Đề nghị Cục Thuế căn cứ pháp luật về thuế GTGT và pháp luật liên quan để hướng dẫn thực hiện.</w:t>
      </w:r>
    </w:p>
    <w:p>
      <w:r>
        <w:t>Tổng cục Thuế có ý kiến để Cục Thuế tỉnh Kon Tum được biết./.</w:t>
      </w:r>
    </w:p>
    <w:p>
      <w:r>
        <w:t>Nơi nhận:</w:t>
      </w:r>
    </w:p>
    <w:p>
      <w:r>
        <w:t>- Như trên;</w:t>
      </w:r>
    </w:p>
    <w:p>
      <w:r>
        <w:t>- Phó TCTr Đặng Ngọc Minh (để b/c)</w:t>
      </w:r>
    </w:p>
    <w:p>
      <w:r>
        <w:t>- Vụ PC, Vụ KK;</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