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2390/BCT-TTTN năm 2023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2390/BCT-TTTN</w:t>
      </w:r>
    </w:p>
    <w:p>
      <w:r>
        <w:t>V/v điều hành kinh doanh xăng dầu</w:t>
      </w:r>
    </w:p>
    <w:p>
      <w:r>
        <w:t>Hà Nội, ngày 21 tháng 4 năm 2023</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30/2022/UBTVQH15 ngày 30 tháng 12 năm 2022 của Ủy ban Thường vụ Quốc hội về mức thuế bảo vệ môi trường đối với xăng, dầu, mỡ nhờn;</w:t>
      </w:r>
    </w:p>
    <w:p>
      <w:r>
        <w:t>Căn cứ Công văn số 2973/BTC-QLG ngày 31 tháng 3 năm 2023 của Bộ Tài chính về thuế suất thuế nhập khẩu bình quân gia quyền áp dụng trong công thức tính giá cơ sở xăng dầu;</w:t>
      </w:r>
    </w:p>
    <w:p>
      <w:r>
        <w:t>Căn cứ Công văn số 3952/BTC-QLG, 3963/BTC-QLG ngày 21 tháng 4 năm 2023 của Bộ Tài chính về việc chi phí định mức đưa xăng dầu từ nước ngoài về Việt Nam, premium trong nước và chi phí đưa xăng dầu từ nhà máu lọc dầu trong nước về đến cảng để tính giá cơ sở xăng dầu;</w:t>
      </w:r>
    </w:p>
    <w:p>
      <w:r>
        <w:t>Căn cứ Công văn số 489/BTC-QLG ngày 20 tháng 4 năm 2023 của Bộ Tài chính tham gia ý kiến phương án điều hành kinh doanh xăng dầu;</w:t>
      </w:r>
    </w:p>
    <w:p>
      <w:r>
        <w:t>Căn cứ thực tế diễn biến giá thành phẩm xăng dầu thế giới kể từ ngày 11 tháng 4 năm 2023 đến hết ngày 20 tháng 4 năm 2023 (sau đây gọi tắt là kỳ công bố) và căn cứ nguyên tắc tính giá cơ sở, hướng dẫn quy định tại Nghị định số 95/2021/NĐ-CP,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11/4/2023</w:t>
      </w:r>
    </w:p>
    <w:p>
      <w:r>
        <w:t>(đồng/lít,kg)</w:t>
      </w:r>
    </w:p>
    <w:p>
      <w:r>
        <w:t>Giá cơ sở kỳ công bố    [2]</w:t>
      </w:r>
    </w:p>
    <w:p>
      <w:r>
        <w:t>(đồng/lít,kg)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23.173</w:t>
      </w:r>
    </w:p>
    <w:p>
      <w:r>
        <w:t>22.688</w:t>
      </w:r>
    </w:p>
    <w:p>
      <w:r>
        <w:t>-485</w:t>
      </w:r>
    </w:p>
    <w:p>
      <w:r>
        <w:t>-2,09</w:t>
      </w:r>
    </w:p>
    <w:p>
      <w:r>
        <w:t>2. Xăng RON95-III</w:t>
      </w:r>
    </w:p>
    <w:p>
      <w:r>
        <w:t>24.245</w:t>
      </w:r>
    </w:p>
    <w:p>
      <w:r>
        <w:t>23.639</w:t>
      </w:r>
    </w:p>
    <w:p>
      <w:r>
        <w:t>-606</w:t>
      </w:r>
    </w:p>
    <w:p>
      <w:r>
        <w:t>-2,50</w:t>
      </w:r>
    </w:p>
    <w:p>
      <w:r>
        <w:t>3. Dầu điêzen 0.05S</w:t>
      </w:r>
    </w:p>
    <w:p>
      <w:r>
        <w:t>20.149</w:t>
      </w:r>
    </w:p>
    <w:p>
      <w:r>
        <w:t>19.397</w:t>
      </w:r>
    </w:p>
    <w:p>
      <w:r>
        <w:t>-752</w:t>
      </w:r>
    </w:p>
    <w:p>
      <w:r>
        <w:t>-3,73</w:t>
      </w:r>
    </w:p>
    <w:p>
      <w:r>
        <w:t>4. Dầu hỏa</w:t>
      </w:r>
    </w:p>
    <w:p>
      <w:r>
        <w:t>19.739</w:t>
      </w:r>
    </w:p>
    <w:p>
      <w:r>
        <w:t>19.480</w:t>
      </w:r>
    </w:p>
    <w:p>
      <w:r>
        <w:t>-259</w:t>
      </w:r>
    </w:p>
    <w:p>
      <w:r>
        <w:t>-1,31</w:t>
      </w:r>
    </w:p>
    <w:p>
      <w:r>
        <w:t>5. Dầu Madút 180CST 3.5S</w:t>
      </w:r>
    </w:p>
    <w:p>
      <w:r>
        <w:t>15.494</w:t>
      </w:r>
    </w:p>
    <w:p>
      <w:r>
        <w:t>15.843</w:t>
      </w:r>
    </w:p>
    <w:p>
      <w:r>
        <w:t>+349</w:t>
      </w:r>
    </w:p>
    <w:p>
      <w:r>
        <w:t>+2,25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E5RON92:300 đồng/lít;</w:t>
      </w:r>
    </w:p>
    <w:p>
      <w:r>
        <w:t>- Xăng RON95:300 đồng/lít;</w:t>
      </w:r>
    </w:p>
    <w:p>
      <w:r>
        <w:t>- Dầu điêzen: 300 đồng/lít;</w:t>
      </w:r>
    </w:p>
    <w:p>
      <w:r>
        <w:t>- Dầu hỏa: 300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không chi sử dụng Quỹ Bình ổn giá xăng dầu tại Mục 1 nêu trên, giá bán các mặt hàng xăng dầu tiêu dùng phổ biến trên thị trường không cao hơn mức giá:</w:t>
      </w:r>
    </w:p>
    <w:p>
      <w:r>
        <w:t>- Xăng E5RON92: không cao hơn 22.688 đồng/lít;</w:t>
      </w:r>
    </w:p>
    <w:p>
      <w:r>
        <w:t>- Xăng RON95-III: không cao hơn 23.639 đồng/lít;</w:t>
      </w:r>
    </w:p>
    <w:p>
      <w:r>
        <w:t>- Dầu điêzen 0.05S: không cao hơn 19.397 đồng/lít;</w:t>
      </w:r>
    </w:p>
    <w:p>
      <w:r>
        <w:t>- Dầu hỏa: không cao hơn 19.480 đồng/lít;</w:t>
      </w:r>
    </w:p>
    <w:p>
      <w:r>
        <w:t>- Dầu madút 180CST 3.5S: không cao hơn 15.843 đồng/kg.</w:t>
      </w:r>
    </w:p>
    <w:p>
      <w:r>
        <w:t>3. Thời gian thực hiện</w:t>
      </w:r>
    </w:p>
    <w:p>
      <w:r>
        <w:t>- Trích lập, không chi sử dụng Quỹ Bình ổn giá xăng dầu đối với các mặt hàng xăng dầu: Áp dụng từ 17 giờ 00’ ngày 21 tháng 4 năm 2023.</w:t>
      </w:r>
    </w:p>
    <w:p>
      <w:r>
        <w:t>- Điều chỉnh giá bán các mặt hàng xăng dầu: Do thương nhân đầu mối kinh doanh xăng dầu, thương nhân phân phối xăng dầu quy định nhưng không sớm hơn 17 giờ 00’ ngày 21 tháng 4 năm 2023 đối với các mặt hàng tăng giá và không muộn hơn 17 giờ 00’ ngày 21 tháng 4 năm 2023 đối với các mặt hàng giảm giá.</w:t>
      </w:r>
    </w:p>
    <w:p>
      <w:r>
        <w:t>- Kể từ 17 giờ 00’ ngày 21 tháng 4 năm 2023,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95/2021/NĐ-CP,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Cục Quản lý Giá, Thanh tra Bộ (BTC);</w:t>
      </w:r>
    </w:p>
    <w:p>
      <w:r>
        <w:t>- Tổng cục Quản lý thị trường (BCT);</w:t>
      </w:r>
    </w:p>
    <w:p>
      <w:r>
        <w:t>- Sở Công Thương các tỉnh, thành phố;</w:t>
      </w:r>
    </w:p>
    <w:p>
      <w:r>
        <w:t>- Hiệp hội Xăng dầu Việt Nam;</w:t>
      </w:r>
    </w:p>
    <w:p>
      <w:r>
        <w:t>- Lưu: VT, TTTN.</w:t>
      </w:r>
    </w:p>
    <w:p>
      <w:r>
        <w:t>TL. BỘ TRƯỞNG</w:t>
      </w:r>
    </w:p>
    <w:p>
      <w:r>
        <w:t>KT. VỤ TRƯỞNG VỤ THỊ TRƯỜNG TRONG NƯỚC</w:t>
      </w:r>
    </w:p>
    <w:p>
      <w:r>
        <w:t>PHÓ VỤ TRƯỞNG</w:t>
      </w:r>
    </w:p>
    <w:p>
      <w:r>
        <w:t>Hoàng Anh Tuấn</w:t>
      </w:r>
    </w:p>
    <w:p>
      <w:r>
        <w:t>[1]  Tính trên cơ sở mức trích lập Quỹ Bình ổn giá xăng dầu 150 đồng/lít xăng E5, 300 đồng/lít xăng RON95, 300 đồng/lít dầu điêzen, 300 đồng/lít dầu hỏa, 0 đồng/kg dầu madút.</w:t>
      </w:r>
    </w:p>
    <w:p>
      <w:r>
        <w:t>[2]  Tính trên cơ sở mức trích lập Quỹ Bình ổn giá xăng dầu 300 đồng/lít xăng E5, 300 đồng/lít xăng RON95, 300 đồng/lít dầu điêzen, 300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