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2387/TCT-CS năm 2023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2387 /TCT-CS</w:t>
      </w:r>
    </w:p>
    <w:p>
      <w:r>
        <w:t>V/v chính sách tiền thuê đất</w:t>
      </w:r>
    </w:p>
    <w:p>
      <w:r>
        <w:t>Hà Nội, ngày  13  tháng  6  năm 2023</w:t>
      </w:r>
    </w:p>
    <w:p>
      <w:r>
        <w:t>Kính gửi:  Cục Thuế tỉnh Thái Bình.</w:t>
      </w:r>
    </w:p>
    <w:p>
      <w:r>
        <w:t>Tổng cục Thuế nhận được công văn số 1030/CTTBI-HKDCN ngày 24/03/2023 của Cục Thuế tỉnh Thái B ìn h vướng mắc về việc ban hành thông báo đơn giá thuê đất, giải quyết miễn, giảm tiền thuê đất. Tổng cục Thuế có ý kiến như sau:</w:t>
      </w:r>
    </w:p>
    <w:p>
      <w:r>
        <w:t>1.  V ề việc ban hành thông báo đơn giá thuê đất</w:t>
      </w:r>
    </w:p>
    <w:p>
      <w:r>
        <w:t>Căn cứ khoản 3 Điều 25, khoản 1 Điều 33 Nghị định số 46/2014/NĐ-CP ngày 15/5/2014 của Chính phủ quy định về thu tiền thuê đất, thuê mặt nước;</w:t>
      </w:r>
    </w:p>
    <w:p>
      <w:r>
        <w:t>Căn cứ khoản 2 Điều 17 Thông tư số 77/2014/TT-BTC ngày 16/6/2014 của Bộ Tài chính hướng dẫn một số điều của Nghị định số 46/2014/NĐ-CP ngày 15 tháng 5 năm 2014 của Chính phủ quy định về thu tiền thuê đất, thuê mặt nước.</w:t>
      </w:r>
    </w:p>
    <w:p>
      <w:r>
        <w:t>Căn cứ các quy định nêu trên, việc xác định đ ơn  giá thuê đất và số tiền thuê đất phải nộp thuộc trách nhiệm của cơ quan thuế. Do đó, đề nghị Cục Thuế tỉnh Thái B ì nh căn cứ hồ sơ cụ thể để giải quyết theo đúng quy định.</w:t>
      </w:r>
    </w:p>
    <w:p>
      <w:r>
        <w:t>2.  V ề chính sách miễn tiền thuê đất</w:t>
      </w:r>
    </w:p>
    <w:p>
      <w:r>
        <w:t>Căn cứ khoản 7 Điều 3 Nghị định số 123/2017/NĐ-CP ngày 14/11/2017 của Chính Phủ sửa đổi, bổ sung một số điều của các Nghị định quy định về thu tiền sử dụng đất, thu tiền thuê đất, thuê mặt nước;</w:t>
      </w:r>
    </w:p>
    <w:p>
      <w:r>
        <w:t>Căn cứ khoản 2 Điều 5 Thông tư số 333/2016/TT-BTC ngày 26/12/2016 của Bộ Tài chính sửa đổi, bổ sung một số điều của Thông tư số 77/2014/TT-BTC ngày 16 tháng 6 năm 2014 hướng dẫn một số điều của Nghị định số 46/2014/NĐ-CP ngày 15 tháng 5 năm 2014 của Chính phủ quy định về thu tiền thuê đất, thuê mặt nước;</w:t>
      </w:r>
    </w:p>
    <w:p>
      <w:r>
        <w:t>Căn cứ khoản 8 Điều 3 Nghị định số 135/2016/NĐ-CP ngày 09/09/2016 của Chính Phủ sửa đổi, bổ sung một số điều của các Nghị định quy định về thu tiền sử dụng đất, thu tiền thuê đất, thuê mặt nước.</w:t>
      </w:r>
    </w:p>
    <w:p>
      <w:r>
        <w:t>Căn cứ các quy định nêu trên, trường hợp được Nhà nước cho thuê đất trước ngày 01/07/2014 đáp ứng điều kiện quy định tại khoản 8 Điều 3 Nghị định số 135/2016/NĐ-CP thì thời hạn nộp hồ sơ miễn, giảm tiền thuê đất theo quy định là trước ngày 01/01/2017; trường hợp chậm làm thủ tục miễn, giảm tiền thuê đất so với thời hạn nộp hồ sơ (trước ngày 01/01/2017) thì chỉ được xét miễn, giảm tiền thuê đất cho thời gian miễn, giảm tiền thuê đ ấ t còn lại (nếu có) tính từ thời điểm nộp hồ sơ đề nghị miễn, giảm tiền thuê đất.</w:t>
      </w:r>
    </w:p>
    <w:p>
      <w:r>
        <w:t>Trường hợp được Nhà nước cho thuê đất từ ngày 01/7/2014 thì thời hạn nộp hồ sơ miễn, giảm tiền thuê đất theo quy định không quá 20 ngày kể từ ngày cơ quan nhà nước có thẩm quyền ký quyết định cho thuê đất; trường hợp chậm làm thủ tục miễn, giảm tiền thuê đất so với thời hạn nộp hồ sơ (không quá 20 ngày kể từ ngày cơ quan nhà nước có thẩm quyền ký quyết định cho thuê đất) thì khoảng thời gian chậm làm thủ tục không được miễn, giảm tiền thuê đất theo quy định tại khoản 7 Điều 3 Nghị định số 123/2017/NĐ-CP, khoản 2 Điều 5 Thông tư số 333/2016/TT-BTC ngày 26/12/2016 của Bộ Tài chính.</w:t>
      </w:r>
    </w:p>
    <w:p>
      <w:r>
        <w:t>Đề nghị Cục Thuế tỉnh Thái Bình phối hợp với cơ quan tài nguyên môi trường địa phương để xác định giá đất tính thu tiền thuê đất và xác định số tiền thuê đất được miễn theo đúng quy định của pháp luật.</w:t>
      </w:r>
    </w:p>
    <w:p>
      <w:r>
        <w:t>Tổng cục Thuế trả lời để Cục Thuế tỉnh Thái B ì nh được biết./.</w:t>
      </w:r>
    </w:p>
    <w:p>
      <w:r>
        <w:t>Nơi nhận:</w:t>
      </w:r>
    </w:p>
    <w:p>
      <w:r>
        <w:t>- Như trên;</w:t>
      </w:r>
    </w:p>
    <w:p>
      <w:r>
        <w:t>- Phó TCTr Đặng Ngọc Minh (để b/c);</w:t>
      </w:r>
    </w:p>
    <w:p>
      <w:r>
        <w:t>- Cục QLCS, Vụ CST, Vụ PC (BTC);</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