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2378/QLD-MP năm 2024 về đình chỉ lưu hành, thu hồi và tiêu hủy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2378/QLD-MP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2378/QLD-MP</w:t>
      </w:r>
    </w:p>
    <w:p>
      <w:r>
        <w:t>V/v đình chỉ lưu hành, thu hồi và tiêu hủy mỹ phẩm</w:t>
      </w:r>
    </w:p>
    <w:p>
      <w:r>
        <w:t>Hà Nội, ngày 11 tháng 07 năm 2024</w:t>
      </w:r>
    </w:p>
    <w:p>
      <w:r>
        <w:t>Kính gửi:</w:t>
      </w:r>
    </w:p>
    <w:p>
      <w:r>
        <w:t>- Sở Y tế các tỉnh, thành phố trực thuộc Trung ương;</w:t>
      </w:r>
    </w:p>
    <w:p>
      <w:r>
        <w:t>- Công ty TNHH xuất nhập khẩu Cindel Tox</w:t>
      </w:r>
    </w:p>
    <w:p>
      <w:r>
        <w:t>(Địa chỉ: 156 Bùi Thị Xuân, phường Phạm Ngũ Lão, Quận 1, TP. Hồ Chí Minh)</w:t>
      </w:r>
    </w:p>
    <w:p>
      <w:r>
        <w:t>Căn cứ khoản 3, khoản 4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Căn cứ Công văn số 6353/SYT-TTra ngày 05/7/2024 của Sở Y tế TP. Hồ Chí Minh về việc buộc nộp lại số tiếp nhận Phiếu công bố sản phẩm mỹ phẩm, gửi kèm Quyết định số 257/QĐ-XPHC ngày 24/6/2024 về xử phạt vi phạm hành chính Công ty TNHH xuất nhập khẩu Cindel Tox (Địa chỉ: 156 Bùi Thị Xuân, phường Phạm Ngũ Lão, Quận 1, TP. Hồ Chí Minh) về hành vi vi phạm hành chính: Kinh doanh mỹ phẩm có công thức không đúng với hồ sơ công bố sản phẩm mỹ phẩm (ghi thiếu Cyclopentasiloxane, thừa Cyclotetrasiloxane) đối với sản phẩm Cindellux Advanced Whitening UV Defense Essence, Số phiếu công bố: 226256/24/CBMP- QLD; Công ty chịu trách nhiệm đưa sản phẩm ra thị trường: Công ty TNHH xuất nhập khẩu Cindel Tox (Địa chỉ: 156 Bùi Thị Xuân, phường Phạm Ngũ Lão, Quận 1, TP. Hồ Chí Minh); Nhà sản xuất: Aria Cosmetics Co.,Ltd - Korea.</w:t>
      </w:r>
    </w:p>
    <w:p>
      <w:r>
        <w:t>Cục Quản lý Dược thông báo:</w:t>
      </w:r>
    </w:p>
    <w:p>
      <w:r>
        <w:t>1. Đình chỉ lưu hành, thu hồi trên toàn quốc sản phẩm Cindellux Advanced Whitening UV Defense Essence, Số phiếu công bố: 226256/24/CBMP-QLD; Công ty chịu trách nhiệm đưa sản phẩm ra thị trường: Công ty TNHH xuất nhập khẩu Cindel Tox (Địa chỉ: 156 Bùi Thị Xuân, phường Phạm Ngũ Lão, Quận 1, TP. Hồ Chí Minh); Nhà sản xuất: Aria Cosmetics Co.,Ltd - Korea.</w:t>
      </w:r>
    </w:p>
    <w:p>
      <w:r>
        <w:t>Lý do đình chỉ lưu hành, thu hồi: Sản phẩm có công thức không đúng như hồ sơ công bố sản phẩm mỹ phẩm.</w:t>
      </w:r>
    </w:p>
    <w:p>
      <w:r>
        <w:t>2. Đề nghị Sở Y tế các tỉnh, thành phố trực thuộc Trung ương:</w:t>
      </w:r>
    </w:p>
    <w:p>
      <w:r>
        <w:t>- Thông báo cho các cơ sở kinh doanh, sử dụng mỹ phẩm trên địa bàn ngừng ngay việc kinh doanh, sử dụng sản phẩm Cindellux Advanced Whitening UV Defense Essence nêu trên và trả lại cơ sở cung ứng sản phẩm;</w:t>
      </w:r>
    </w:p>
    <w:p>
      <w:r>
        <w:t>- Tiến hành thu hồi và tiêu hủy sản phẩm vi phạm nêu trên; kiểm tra, giám sát các đơn vị thực hiện thông báo này; xử lý các đơn vị vi phạm theo quy định hiện hành.</w:t>
      </w:r>
    </w:p>
    <w:p>
      <w:r>
        <w:t>3. Công ty TNHH xuất nhập khẩu Cindel Tox phải:</w:t>
      </w:r>
    </w:p>
    <w:p>
      <w:r>
        <w:t>- Gửi thông báo thu hồi tới những nơi phân phối, sử dụng sản phẩm Cindellux Advanced Whitening UV Defense Essence nêu trên; Tiếp nhận sản phẩm trả lại từ các cơ sở kinh doanh và tiến hành thu hồi, tiêu hủy toàn bộ sản phẩm không đáp ứng quy định;</w:t>
      </w:r>
    </w:p>
    <w:p>
      <w:r>
        <w:t>- Gửi báo cáo thu hồi và tiêu hủy sản phẩm Cindellux Advanced Whitening UV Defense Essence nêu trên về Cục Quản lý Dược trước ngày 15/8/2024.</w:t>
      </w:r>
    </w:p>
    <w:p>
      <w:r>
        <w:t>4. Đề nghị Sở Y tế TP. Hồ Chí Minh giám sát công ty thực hiện thu hồi và tiêu hủy sản phẩm Cindellux Advanced Whitening UV Defense Essence không đáp ứng quy định; Báo cáo kết quả về Cục Quản lý Dược trước ngày 30/8/2024./.</w:t>
      </w:r>
    </w:p>
    <w:p>
      <w:r>
        <w:t>Nơi nhận:</w:t>
      </w:r>
    </w:p>
    <w:p>
      <w:r>
        <w:t>-   Như trên;</w:t>
      </w:r>
    </w:p>
    <w:p>
      <w:r>
        <w:t>- Cục trưởng (để b/cáo);</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