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2375/TCT-CS năm 2023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2375 /TCT-CS</w:t>
      </w:r>
    </w:p>
    <w:p>
      <w:r>
        <w:t>V/v chính sách thuế TNDN.</w:t>
      </w:r>
    </w:p>
    <w:p>
      <w:r>
        <w:t>Hà Nội, ngày  13  tháng  6  năm 2023</w:t>
      </w:r>
    </w:p>
    <w:p>
      <w:r>
        <w:t>Kính gửi:  Công ty TNHH MTV Chubu Rika Long Hậu (Việt Nam).</w:t>
      </w:r>
    </w:p>
    <w:p>
      <w:r>
        <w:t>(Đ/C: Lô F.0 1  Đường  số  2, KCN Long Hậu,  Ấp  3, xã Long Hậu, huyện Cần Giuộc, tỉnh Long An)</w:t>
      </w:r>
    </w:p>
    <w:p>
      <w:r>
        <w:t>Tổng cục Thuế nhận được công văn không số ngày 27/12/2022 của Công ty TNHH MTV Chubu Rika Long Hậu (Việt Nam) về chính sách thuế thu nhập doanh nghiệp .   Về vấn đề này,   Tổng  cục Thuế có ý kiến như sau:</w:t>
      </w:r>
    </w:p>
    <w:p>
      <w:r>
        <w:t>Tại Khoản 8 Điều 1 Luật số 32/2013/QH13 sửa đổi, bổ sung một số điều của Luật thuế TNDN; khoản 4, khoản 5 Điều 16 Nghị định số 218/2013/NĐ-CP ngày 26/12/2013 của Chính phủ quy định:</w:t>
      </w:r>
    </w:p>
    <w:p>
      <w:r>
        <w:t>“4. Thời gian miễn thuế, giảm thuế quy định tại Điều này được tính liên tục từ năm đầu tiên  có  thu nhập chịu  thuế  từ dự án  đầu  tư mới được hưởng ưu đãi thuế, trường hợp không có thu nhập chịu thuế trong ba năm đầu, kể từ năm đầu tiên có doanh thu từ dự  án  đầu tư mới thì thời gian  miễn     thuế , giảm  thuế  được tính từ năm thứ tư. Thời gian  miễn thuế , giảm  thuế  đối với doanh nghiệp công nghệ cao, doanh nghiệp nông nghiệp ứng dụng công nghệ cao tại Khoản  1  Điều này được  tính  từ thời  điểm  được công nhận là doanh nghiệp công nghệ cao, doanh nghiệp nông nghiệp ứng dụng  công  nghệ cao.</w:t>
      </w:r>
    </w:p>
    <w:p>
      <w:r>
        <w:t>Trường hợp, trong kỳ tính thuế đầu tiên mà dự án đầu tư mới của doanh nghiệp  có  thời gian hoạt động sản xuất, kinh doanh được  miễn thuế , giảm  thuế  dưới  1 2 (mười hai) tháng, doanh nghiệp được lựa chọn hưởng  miễn thuế , giảm thuế đối với dự án đầu tư mới ngay kỳ tính thuế đó hoặc đăng ký với cơ quan thuế thời gian bắt  đầu  được miễn thuế, giảm  thuế  từ kỳ  tính thuế  tiếp theo.</w:t>
      </w:r>
    </w:p>
    <w:p>
      <w:r>
        <w:t>5. Doanh nghiệp có dự án đầu tư phát triển dự án đầu tư đang hoạt động thuộc lĩnh vực, địa bàn ưu đãi  thuế  thu nhập doanh nghiệp theo quy định của Nghị định này mở rộng quy mô sản xuất, nâng cao công  suất ,  đổi  mới công nghệ sản  xuất  nêu đáp ứng một trong ba tiêu chí quy định tại Khoản này thì được  l ựa chọn hưởng ưu đãi thuế theo dự án đang hoạt động cho thời gian còn lại (nếu có) hoặc được miễn thuế, giảm thuế đối với  phần  thu nhập tăng thêm do đầu tư mở rộng mang lại. Thời gian miễn thuế, giảm thuế đối với thu nhập tăng thêm do đầu tư mở rộng quy định tại Khoản này  bằng  với thời gian miễn thuế, giảm  thuế  áp dụng đối với dự án đầu tư mới trên  cùng  địa bàn, lĩnh vực ưu đãi  thuế  thu nhập doanh nghiệp.</w:t>
      </w:r>
    </w:p>
    <w:p>
      <w:r>
        <w:t>…</w:t>
      </w:r>
    </w:p>
    <w:p>
      <w:r>
        <w:t>Thời gian  miễn thuế , giảm  thuế  quy định tại Khoản này được tính từ năm dự án đầu tư mở rộng hoàn thành đưa vào sản xuất, kinh doanh có thu nhập; trường hợp không có thu nhập chịu  thuế  trong ba năm  đầu , kể từ năm đầu tiên có doanh thu từ dự án đầu tư mở rộng thì thời gian  miễn thuế , giảm thuế được tính từ năm thứ tư” .</w:t>
      </w:r>
    </w:p>
    <w:p>
      <w:r>
        <w:t>Ngày 2/12/2022, Cục Thuế tỉnh Long An có công văn số 4065/CTLA-TTHT trả lời Công ty TNHH MTV Chubu Rika Long Hậu (Việt Nam).</w:t>
      </w:r>
    </w:p>
    <w:p>
      <w:r>
        <w:t>Đề nghị Công ty TNHH MTV Chubu Rika Long Hậu (Việt Nam) căn cứ quy định tại các văn bản quy phạm pháp luật về thuế, tình hình thực tế hoạt động của Công ty và liên hệ với cơ quan thuế quản lý trực tiếp để được hướng dẫn thực hiện theo quy định.</w:t>
      </w:r>
    </w:p>
    <w:p>
      <w:r>
        <w:t>Tổng cục Thuế thông báo để Công ty TNHH MTV Chubu Rika Long Hậu (Việt Nam) biết./.</w:t>
      </w:r>
    </w:p>
    <w:p>
      <w:r>
        <w:t>Nơi nhận:</w:t>
      </w:r>
    </w:p>
    <w:p>
      <w:r>
        <w:t>- Như trên;</w:t>
      </w:r>
    </w:p>
    <w:p>
      <w:r>
        <w:t>- PTCTr Đặng Ngọc Minh (để b/c);</w:t>
      </w:r>
    </w:p>
    <w:p>
      <w:r>
        <w:t>- Cục Thuế tỉnh Long An;</w:t>
      </w:r>
    </w:p>
    <w:p>
      <w:r>
        <w:t>- Các Vụ: CST, PC-BTC;</w:t>
      </w:r>
    </w:p>
    <w:p>
      <w:r>
        <w:t>- Vụ PC(TCT);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