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236/TCT-CS</w:t>
      </w:r>
    </w:p>
    <w:p>
      <w:r>
        <w:t>V/v giải đáp chính sách tiền thuê đất</w:t>
      </w:r>
    </w:p>
    <w:p>
      <w:r>
        <w:t>Hà Nội, ngày 18 tháng 01 năm 2024</w:t>
      </w:r>
    </w:p>
    <w:p>
      <w:r>
        <w:t>Kính gửi:  Cục Thuế tỉnh Trà Vinh.</w:t>
      </w:r>
    </w:p>
    <w:p>
      <w:r>
        <w:t>Trả lời Công văn số 4303/CTTVI-HKDCN ngày 25/10/2023 của Cục Thuế tỉnh Trà Vinh về giảm tiền thuê đất theo Quyết định số 25/2023/QĐ-TTg ngày 03/10/2023 của Thủ tướng Chính phủ. Về vấn đề này, Tổng cục Thuế có ý kiến như sau:</w:t>
      </w:r>
    </w:p>
    <w:p>
      <w:r>
        <w:t>- Căn cứ quy định tại Quyết định số 25/2023/QĐ-TTg ngày 03/10/2023 về việc giảm tiền thuê đất của năm 2023:</w:t>
      </w:r>
    </w:p>
    <w:p>
      <w:r>
        <w:t>+ Tại Điều 2 quy định:</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 Tại Điều 3 quy định:</w:t>
      </w:r>
    </w:p>
    <w:p>
      <w:r>
        <w:t>“Điều 3. Mức giảm tiền thuê đất</w:t>
      </w:r>
    </w:p>
    <w:p>
      <w:r>
        <w:t>1. Giảm 30% tiền thuê đất phải nộp (phát sinh thu) của năm 2023 đối với người thuê đất quy định tại Điều 2 Quyết định này; không thực hiện giảm trên số tiền thuê đất còn nợ của các năm trước năm 2023 và tiền chậm nộp (nếu có).</w:t>
      </w:r>
    </w:p>
    <w:p>
      <w:r>
        <w:t>2. Mức giảm tiền thuê đất quy định tại khoản 1 Điều này được tính trên số tiền thuê đất phải nộp (phát sinh thu) của năm 2023 theo quy định của pháp luật. Trường hợp người thuê đất đang được giảm tiền thuê đất theo quy định hoặc/và khấu trừ tiền bồi thường, giải phóng mặt bằng theo quy định của pháp luật về tiền thuê đất thì mức giảm 30% tiền thuê đất được tính trên số tiền thuê đất phải nộp (nếu có) sau khi đã được giảm hoặc/và khấu trừ theo quy định của pháp luật (trừ số tiền thuê đất được giảm theo Quyết định số 01/2023/QĐ-TTg ngày 31 tháng 01 năm 2023 của Thủ tướng Chính phủ)”.</w:t>
      </w:r>
    </w:p>
    <w:p>
      <w:r>
        <w:t>Căn cứ quy định nêu trên, việc xem xét giảm 30% tiền thuê đất phải nộp của năm 2023 đối với tổ chức, đơn vị, doanh nghiệp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không thực hiện giảm trên số tiền thuê đất còn nợ của các năm trước năm 2023 và tiền chậm nộp.</w:t>
      </w:r>
    </w:p>
    <w:p>
      <w:r>
        <w:t>- Trường hợp Trung tâm nước sạch và Vệ sinh môi trường nông thôn được Nhà nước cho thuê đất theo Quyết định số 529/QĐ-UBND theo hình thức trả tiền thuê đất hàng năm, thời gian sử dụng kể từ ngày 14/04/2023 thì Trung tâm nước sạch và Vệ sinh môi trường nông thôn chỉ được xem xét giảm 30% tiền thuê đất trên số tiền thuê đất phải nộp năm 2023 (từ ngày 14/04/2023 đến hết 31/12/2023).</w:t>
      </w:r>
    </w:p>
    <w:p>
      <w:r>
        <w:t>- Trường hợp Văn phòng đăng ký đất đai được Nhà nước cho thuê đất theo Quyết định số 150/QĐ-UBND ngày 14/02/2023 theo hình thức trả tiền thuê đất hàng năm thì Văn phòng đăng ký đất đai chỉ được xem xét giảm 30% tiền thuê đất trên số tiền thuê đất phải nộp năm 2023 (từ ngày 14/02/2023 đến hết ngày 31/12/2023).</w:t>
      </w:r>
    </w:p>
    <w:p>
      <w:r>
        <w:t>Đề nghị Cục Thuế căn cứ quy định nêu trên và hồ sơ cụ thể để thực hiện theo đúng quy định.</w:t>
      </w:r>
    </w:p>
    <w:p>
      <w:r>
        <w:t>Tổng cục Thuế thông báo để Cục Thuế tỉnh Trà Vinh được biết./.</w:t>
      </w:r>
    </w:p>
    <w:p>
      <w:r>
        <w:t>Nơi nhận:</w:t>
      </w:r>
    </w:p>
    <w:p>
      <w:r>
        <w:t>- Như trên;</w:t>
      </w:r>
    </w:p>
    <w:p>
      <w:r>
        <w:t>- Phó TCTr Đặng Ngọc Minh (để b/c);</w:t>
      </w:r>
    </w:p>
    <w:p>
      <w:r>
        <w:t>- Cục QLCS, Vụ CST-BTC;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