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2357/TCT-TCCB về thông báo tuyển dụng công chức Tổng cục Thuế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2357/TCT-TCCB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2357/TCT-TCCB</w:t>
      </w:r>
    </w:p>
    <w:p>
      <w:r>
        <w:t>V/v thông báo tuyển dụng công chức Tổng cục Thuế năm 2023</w:t>
      </w:r>
    </w:p>
    <w:p>
      <w:r>
        <w:t>Hà Nội, ngày 12 tháng 6 năm 2023</w:t>
      </w:r>
    </w:p>
    <w:p>
      <w:r>
        <w:t>Kính gửi:  Cục Thuế các tỉnh, thành phố trực thuộc Trung ương.</w:t>
      </w:r>
    </w:p>
    <w:p>
      <w:r>
        <w:t>Thực hiện Quyết định số 771/QĐ-BTC ngày 11/4/2023, Quyết định số 970/QĐ-BTC ngày 12/5/2023, Quyết định số 1142/QĐ-BTC ngày 07/6/2023 của Bộ trưởng Bộ Tài chính về việc phê duyệt Kế hoạch tuyển dụng công chức Tổng cục Thuế năm 2023, Tổng cục Thuế đề nghị Cục Thuế các tỉnh, thành phố triển khai thực hiện các công việc sau:</w:t>
      </w:r>
    </w:p>
    <w:p>
      <w:r>
        <w:t>I. Công khai Thông báo tuyển dụng công chức Tổng cục Thuế năm 2023</w:t>
      </w:r>
    </w:p>
    <w:p>
      <w:r>
        <w:t>1.  Tổng cục Thuế đề nghị các Cục Thuế:</w:t>
      </w:r>
    </w:p>
    <w:p>
      <w:r>
        <w:t>- Niêm yết công khai tại trụ sở làm việc và cổng thông tin điện tử hoặc trang thông tin điện tử của Cục Thuế:</w:t>
      </w:r>
    </w:p>
    <w:p>
      <w:r>
        <w:t>Toàn văn Thông báo tuyển dụng công chức Tổng cục Thuế năm 2023 kèm theo Chỉ tiêu tuyển dụng công chức Tổng cục Thuế năm 2023;</w:t>
      </w:r>
    </w:p>
    <w:p>
      <w:r>
        <w:t>Mẫu Phiếu đăng ký dự tuyển công chức  (Phụ lục 01 kèm Công văn này) ;</w:t>
      </w:r>
    </w:p>
    <w:p>
      <w:r>
        <w:t>Số điện thoại của bộ phận được phân công tiếp nhận Hồ sơ đăng ký dự tuyển để thí sinh liên hệ;</w:t>
      </w:r>
    </w:p>
    <w:p>
      <w:r>
        <w:t>Sơ đồ chỉ dẫn địa điểm nộp hồ sơ dự tuyển (do Cục Thuế lập).</w:t>
      </w:r>
    </w:p>
    <w:p>
      <w:r>
        <w:t>- Tùy theo tình hình cụ thể ở địa phương, Cục Thuế có thể đăng thông báo tuyển dụng rút gọn  (gửi kèm công văn này)  trên một trong các phương tiện thông tin đại chúng là báo in, báo điện tử, báo nói, báo hình (Tổng cục Thuế sẽ đăng trên Báo Nhân dân và cổng thông tin điện tử của Tổng cục Thuế).</w:t>
      </w:r>
    </w:p>
    <w:p>
      <w:r>
        <w:t>2.  Thời gian niêm yết công khai thông báo tuyển dụng là 30 ngày.</w:t>
      </w:r>
    </w:p>
    <w:p>
      <w:r>
        <w:t>Thống nhất bắt đầu từ ngày 12/6/2023 đến 17h00 ngày 11/7/2023.</w:t>
      </w:r>
    </w:p>
    <w:p>
      <w:r>
        <w:t>II. Tổ chức tiếp nhận Hồ sơ đăng ký dự tuyển và thu lệ phí dự tuyển</w:t>
      </w:r>
    </w:p>
    <w:p>
      <w:r>
        <w:t>1. Tiếp nhận Hồ sơ đăng ký dự tuyển:</w:t>
      </w:r>
    </w:p>
    <w:p>
      <w:r>
        <w:t>1.1. Thời gian và hình thức đăng ký dự tuyển trực tuyến:</w:t>
      </w:r>
    </w:p>
    <w:p>
      <w:r>
        <w:t>- Thời gian đăng ký: Trong vòng 30 ngày kể từ ngày 12/6/2023 đến 17h00 ngày 11/7/2023.</w:t>
      </w:r>
    </w:p>
    <w:p>
      <w:r>
        <w:t>- Địa chỉ đăng ký trực tuyến:  https://dangkydutuyen.gdt.gov.vn.</w:t>
      </w:r>
    </w:p>
    <w:p>
      <w:r>
        <w:t>Lưu ý:</w:t>
      </w:r>
    </w:p>
    <w:p>
      <w:r>
        <w:t>- Thí sinh đăng ký dự tuyển trực tuyến theo hướng dẫn trước khi nộp hồ sơ đăng ký dự tuyển trực tiếp tại Cơ quan Thuế. Khi đăng ký dự tuyển trực tuyến, thí sinh phải đính kèm Hồ sơ đăng ký dự tuyển (trừ Phiếu đăng ký dự tuyển).</w:t>
      </w:r>
    </w:p>
    <w:p>
      <w:r>
        <w:t>- Hết thời hạn đăng ký dự tuyển trực tuyến, Tổng cục Thuế sẽ đóng hệ thống đăng ký dự tuyển công chức.</w:t>
      </w:r>
    </w:p>
    <w:p>
      <w:r>
        <w:t>1.2. Thời gian và địa điểm tiếp nhận hồ sơ trực tiếp:</w:t>
      </w:r>
    </w:p>
    <w:p>
      <w:r>
        <w:t>Sau khi đăng ký dự tuyển trực tuyến thành công, thí sinh sẽ nhận được Phiếu hẹn đến Cơ quan Thuế đăng ký dự tuyển để nộp hồ sơ dự tuyển và lệ phí dự tuyển trực tiếp.</w:t>
      </w:r>
    </w:p>
    <w:p>
      <w:r>
        <w:t>- Thời gian tiếp nhận hồ sơ:  05 ngày kể từ 8h00 ngày 07/7/2023 đến 17h00 ngày 11/7/2023.</w:t>
      </w:r>
    </w:p>
    <w:p>
      <w:r>
        <w:t>- Địa điểm tiếp nhận hồ sơ:</w:t>
      </w:r>
    </w:p>
    <w:p>
      <w:r>
        <w:t>Thí sinh đăng ký dự tuyển vào Cơ quan Tổng cục Thuế: Trụ sở Cơ quan Tổng cục Thuế, số 123 Lò Đúc, phường Đông Mác, quận Hai Bà Trưng, thành phố Hà Nội.</w:t>
      </w:r>
    </w:p>
    <w:p>
      <w:r>
        <w:t>Thí sinh đăng ký dự tuyển vào 62 Cục Thuế tỉnh, thành phố: Địa điểm do Cục Thuế thông báo. Cục Thuế các tỉnh, thành phố có trách nhiệm thông báo công khai địa điểm tiếp nhận hồ sơ đăng ký dự tuyển để thí sinh biết.</w:t>
      </w:r>
    </w:p>
    <w:p>
      <w:r>
        <w:t>2. Trách nhiệm của Cục Thuế</w:t>
      </w:r>
    </w:p>
    <w:p>
      <w:r>
        <w:t>2.1. Trách nhiệm chung</w:t>
      </w:r>
    </w:p>
    <w:p>
      <w:r>
        <w:t>- Bố trí đầy đủ phòng làm việc, cử công chức tiếp nhận hồ sơ đăng ký dự tuyển và thu lệ phí dự tuyển của thí sinh; Quán triệt công chức được giao nhiệm vụ tiếp nhận hồ sơ tạo mọi điều kiện thuận lợi cho thí sinh nộp hồ sơ, nghiêm cấm các hành vi gây phiền hà và nhũng nhiễu.</w:t>
      </w:r>
    </w:p>
    <w:p>
      <w:r>
        <w:t>- Công chức được cử tham gia Tổ kiểm tra Phiếu đăng ký dự tuyển công chức tại Cục Thuế có trách nhiệm rà soát tính đầy đủ của Phiếu đăng ký dự tuyển; đối chiếu tính chính xác giữa Phiếu đăng ký dự tuyển và Hồ sơ đăng ký dự tuyển theo Thông báo tuyển dụng công chức Tổng cục Thuế năm 2023.</w:t>
      </w:r>
    </w:p>
    <w:p>
      <w:r>
        <w:t>- Cục Thuế chịu trách nhiệm kiểm tra, thẩm định Hồ sơ đăng ký dự tuyển của thí sinh đảm bảo điều kiện, tiêu chuẩn quy định tại Thông báo tuyển dụng công chức Tổng cục Thuế năm 2023; đồng thời, lập danh sách thí sinh đủ điều kiện dự thi vào Cục Thuế từ danh sách được kết xuất tại hệ thống Phần mềm đăng ký dự tuyển trực tuyến.</w:t>
      </w:r>
    </w:p>
    <w:p>
      <w:r>
        <w:t>2.2.   Cục trưởng Cục Thuế chịu trách nhiệm trước Chủ tịch Hội đồng tuyển dụng công chức Tổng cục Thuế năm 2023:</w:t>
      </w:r>
    </w:p>
    <w:p>
      <w:r>
        <w:t>- Về tính đầy đủ, chính xác giữa Phiếu đăng ký dự tuyển và Hồ sơ đăng ký dự tuyển của thí sinh đăng ký dự thi vào Cục Thuế.</w:t>
      </w:r>
    </w:p>
    <w:p>
      <w:r>
        <w:t>- Về việc xác định thí sinh đủ điều kiện, tiêu chuẩn dự tuyển theo Thông báo tuyển dụng công chức Tổng cục Thuế năm 2023.</w:t>
      </w:r>
    </w:p>
    <w:p>
      <w:r>
        <w:t>- Về tính chính xác trong việc lập danh sách thí sinh đủ điều kiện đăng ký dự tuyển công chức.</w:t>
      </w:r>
    </w:p>
    <w:p>
      <w:r>
        <w:t>3. Về thu, nộp lệ phí dự tuyển</w:t>
      </w:r>
    </w:p>
    <w:p>
      <w:r>
        <w:t>- Mức thu lệ phí dự tuyển theo quy định của Nhà nước là: 300.000 đồng/người, bằng chữ: Ba trăm nghìn đồng (chỉ thu lệ phí đối với trường hợp đủ điều kiện dự tuyển). Mức thu này được niêm yết công khai tại địa điểm tiếp nhận hồ sơ. Ngoài ra, không được thu thêm bất kỳ khoản thu nào khác (kể cả tiền gửi xe của thí sinh khi nộp hồ sơ dự tuyển).</w:t>
      </w:r>
    </w:p>
    <w:p>
      <w:r>
        <w:t>- Giao Cục Thuế thu lệ phí dự tuyển và xuất biên lai theo quy định.</w:t>
      </w:r>
    </w:p>
    <w:p>
      <w:r>
        <w:t>- Về quản lý và sử dụng lệ phí dự tuyển, Tổng cục Thuế sẽ có văn bản hướng dẫn sau.</w:t>
      </w:r>
    </w:p>
    <w:p>
      <w:r>
        <w:t>4. Hướng dẫn một số nội dung khi tiếp nhận hồ sơ</w:t>
      </w:r>
    </w:p>
    <w:p>
      <w:r>
        <w:t>4.1.   Khi tiếp nhận hồ sơ, Cục Thuế lưu ý về trình độ chuyên môn của thí sinh đăng ký dự tuyển được xác định như sau:</w:t>
      </w:r>
    </w:p>
    <w:p>
      <w:r>
        <w:t>- Có Bằng tốt nghiệp Đại học trở lên để đăng ký dự tuyển ngạch Chuyên viên và tương đương; có Bằng tốt nghiệp Cao đẳng trở lên để đăng ký dự tuyển ngạch Cán sự và tương đương.</w:t>
      </w:r>
    </w:p>
    <w:p>
      <w:r>
        <w:t>- Có ngành/chuyên ngành ghi một trong các “cụm từ” đã được phê duyệt tại Thông báo số 412/TB-TCT ngày 12/6/2023 về kế hoạch tuyển dụng công chức Tổng cục Thuế năm 2023.</w:t>
      </w:r>
    </w:p>
    <w:p>
      <w:r>
        <w:t>4.2.   Hồ sơ đăng ký dự tuyển thực hiện theo hướng dẫn tại Thông báo tuyển dụng công chức Tổng cục Thuế năm 2023 và phải khớp đúng với Hồ sơ đăng ký trực tuyến. Ngoài các thành phần hồ sơ theo quy định, đơn vị không được đưa ra thêm bất cứ yêu cầu nào khác về thành phần hồ sơ.</w:t>
      </w:r>
    </w:p>
    <w:p>
      <w:r>
        <w:t>4.3.   Phiếu đăng ký dự tuyển công chức phải điền đầy đủ các đề mục theo hướng dẫn, chính xác với bộ Hồ sơ đăng ký dự tuyển công chức. Phiếu đăng ký dự tuyển in từ phần mềm và phải được thí sinh ký tên trên từng trang; phải cam kết những thông tin đã khai trên phiếu là đúng sự thật, trường hợp khai sai thì người dự tuyển sẽ bị hủy bỏ kết quả tuyển dụng và phải chịu trách nhiệm trước pháp luật.</w:t>
      </w:r>
    </w:p>
    <w:p>
      <w:r>
        <w:t>III. Chế độ báo cáo:</w:t>
      </w:r>
    </w:p>
    <w:p>
      <w:r>
        <w:t>Tổng cục Thuế yêu cầu Cục Thuế thực hiện chế độ báo cáo kết quả tiếp nhận Hồ sơ đăng ký dự tuyển công chức và thu lệ phí dự tuyển (qua Vụ Tổ chức cán bộ), bao gồm:</w:t>
      </w:r>
    </w:p>
    <w:p>
      <w:r>
        <w:t>1. Bản dấu đỏ danh sách thí sinh ký tên khi nộp Hồ sơ đăng ký dự tuyển và lệ phí dự tuyển  (theo Biểu số 01 kèm theo Công văn) ; thủ trưởng đơn vị ký tên vào danh sách;</w:t>
      </w:r>
    </w:p>
    <w:p>
      <w:r>
        <w:t>2. Bản dấu đỏ danh sách thí sinh đủ điều kiện dự tuyển vào Cục Thuế kết xuất từ phần mềm đăng ký dự tuyển (không thêm, bớt cột và thực hiện đúng các quy ước về chữ viết tắt); thủ trưởng đơn vị ký tên vào danh sách  (theo Biểu số 02 kèm theo Công văn) ;</w:t>
      </w:r>
    </w:p>
    <w:p>
      <w:r>
        <w:t>Các danh sách tại mục 1, 2 nêu trên đề nghị gửi về Vụ Tổ chức cán bộ chậm nhất  trong ngày 13/7/2023 .</w:t>
      </w:r>
    </w:p>
    <w:p>
      <w:r>
        <w:t>3. Gửi file dữ liệu bản mềm các danh sách (bản scan và bản excel) về địa chỉ email của các đồng chí phụ trách tổng hợp dữ liệu; gửi về chậm nhất  trước ngày 12/7/2023 .</w:t>
      </w:r>
    </w:p>
    <w:p>
      <w:r>
        <w:t>Đồng chí phụ trách tổng hợp dữ liệu kỳ thi tuyển dụng công chức Tổng cục Thuế năm 2023: (1) Các Cục Thuế từ Thừa Thiên Huế trở ra gửi về đồng chí Hà Thị Thu Hằng   (địa chỉ email: htthang01@gdt.gov.vn, hoặc “Hang, Ha Thi Thu Hang (TCCB-TCT))  ; (2) Các Cục Thuế từ Đà Nẵng trở vào gửi về đồng chí Trần Ngọc Hoàng   (địa chỉ email: tnhoang@gdt.gov.vn, hoặc “Hoang, Tran Ngoc Hoang (TCCB-TCT)).</w:t>
      </w:r>
    </w:p>
    <w:p>
      <w:r>
        <w:t>IV. Thời gian và địa điểm tổ chức kỳ thi tuyển:</w:t>
      </w:r>
    </w:p>
    <w:p>
      <w:r>
        <w:t>Về thời gian, địa điểm tổ chức kỳ thi tuyển công chức Tổng cục Thuế năm 2023: Hội đồng tuyển dụng sẽ có văn bản hướng dẫn và thông báo công khai trên cổng thông tin điện tử của Tổng cục Thuế để các Cục Thuế và thí sinh thuận tiện tra cứu.</w:t>
      </w:r>
    </w:p>
    <w:p>
      <w:r>
        <w:t>Trong quá trình thực hiện nếu có vướng mắc, đề nghị các Cục Thuế phản ánh kịp thời về Tổng cục Thuế (qua Vụ Tổ chức cán bộ) để phối hợp giải quyết./.</w:t>
      </w:r>
    </w:p>
    <w:p>
      <w:r>
        <w:t>Nơi nhận:</w:t>
      </w:r>
    </w:p>
    <w:p>
      <w:r>
        <w:t>- Như trên;</w:t>
      </w:r>
    </w:p>
    <w:p>
      <w:r>
        <w:t>- Q. TCTr Mai Xuân Thành (để b/c);</w:t>
      </w:r>
    </w:p>
    <w:p>
      <w:r>
        <w:t>- Chủ tịch Hội đồng tuyển dụng (để b/c);</w:t>
      </w:r>
    </w:p>
    <w:p>
      <w:r>
        <w:t>- Lưu: VT, TCCB (3b).</w:t>
      </w:r>
    </w:p>
    <w:p>
      <w:r>
        <w:t>TL. TỔNG CỤC TRƯỞNG</w:t>
      </w:r>
    </w:p>
    <w:p>
      <w:r>
        <w:t>VỤ TRƯỞNG VỤ TỔ CHỨC CÁN BỘ</w:t>
      </w:r>
    </w:p>
    <w:p>
      <w:r>
        <w:t>Dương Văn Hùng</w:t>
      </w:r>
    </w:p>
    <w:p>
      <w:r>
        <w:t>Thông báo tuyển dụng công chức Tổng cục Thuế năm 2023</w:t>
      </w:r>
    </w:p>
    <w:p>
      <w:r>
        <w:t>(Thông báo rút gọn kèm theo Công văn số 2357/TCT-TCCB ngày 12/6/2023 của Tổng cục Thuế)</w:t>
      </w:r>
    </w:p>
    <w:p>
      <w:r>
        <w:t>Được sự phê duyệt của Bộ Tài chính, Tổng cục Thuế triển khai tổ chức kỳ thi tuyển dụng công chức Tổng cục Thuế năm 2023 vào Cơ quan Tổng cục Thuế và 62 Cục Thuế tỉnh, thành phố.</w:t>
      </w:r>
    </w:p>
    <w:p>
      <w:r>
        <w:t>Thời gian đăng ký trực tuyến: Từ ngày 12/6/2023 đến 17h00 ngày 11/7/2023.</w:t>
      </w:r>
    </w:p>
    <w:p>
      <w:r>
        <w:t>Thời gian tiếp nhận hồ sơ trực tiếp: Từ 8h00 ngày 07/7/2023 đến 17h00 ngày 11/7/2023.</w:t>
      </w:r>
    </w:p>
    <w:p>
      <w:r>
        <w:t>Chi tiết về chỉ tiêu tuyển dụng; điều kiện, tiêu chuẩn đăng ký dự tuyển; hồ sơ đăng ký dự tuyển; địa điểm tiếp nhận hồ sơ; nội dung thi và hình thức thi,... được đăng tải duy nhất trên website của Tổng cục Thuế  (www.gdt.gov.vn)  và công khai tại trụ sở Cơ quan Tổng cục Thuế và 62 Cục Thuế.</w:t>
      </w:r>
    </w:p>
    <w:p>
      <w:r>
        <w:t>TỔNG CỤC THUẾ</w:t>
      </w:r>
    </w:p>
    <w:p>
      <w:r>
        <w:t>PHỤ LỤC 1</w:t>
      </w:r>
    </w:p>
    <w:p>
      <w:r>
        <w:t>CỘNG HÒA XÃ HỘI CHỦ NGHĨA VIỆT NAM</w:t>
      </w:r>
    </w:p>
    <w:p>
      <w:r>
        <w:t>Độc lập - Tự do - Hạnh phúc</w:t>
      </w:r>
    </w:p>
    <w:p>
      <w:r>
        <w:t>---------------</w:t>
      </w:r>
    </w:p>
    <w:p>
      <w:r>
        <w:t>………, ngày .... tháng .... năm ……</w:t>
      </w:r>
    </w:p>
    <w:p>
      <w:r>
        <w:t>(Dán ảnh 4x6)</w:t>
      </w:r>
    </w:p>
    <w:p>
      <w:r>
        <w:t>PHIẾU ĐĂNG KÝ DỰ TUYỂN</w:t>
      </w:r>
    </w:p>
    <w:p>
      <w:r>
        <w:t>Vị trí dự tuyển (1) :</w:t>
      </w:r>
    </w:p>
    <w:p>
      <w:r>
        <w:t>……………………………………………………………….</w:t>
      </w:r>
    </w:p>
    <w:p>
      <w:r>
        <w:t>Đơn vị dự tuyển (2) :</w:t>
      </w:r>
    </w:p>
    <w:p>
      <w:r>
        <w:t>……………………………………………………………….</w:t>
      </w:r>
    </w:p>
    <w:p>
      <w:r>
        <w:t>I. THÔNG TIN CÁ NHÂN</w:t>
      </w:r>
    </w:p>
    <w:p>
      <w:r>
        <w:t>1. Họ và tên: ………………………………………………………………………………………..</w:t>
      </w:r>
    </w:p>
    <w:p>
      <w:r>
        <w:t>2. Ngày, tháng, năm sinh: ………………………………… Nam (3)  □ Nữ □</w:t>
      </w:r>
    </w:p>
    <w:p>
      <w:r>
        <w:t>3. Dân tộc: ……………………………………… Tôn giáo: ………………………………………</w:t>
      </w:r>
    </w:p>
    <w:p>
      <w:r>
        <w:t>4. Số CMND hoặc Thẻ căn cước công dân: …………… Ngày cấp: ……… Nơi cấp: ………</w:t>
      </w:r>
    </w:p>
    <w:p>
      <w:r>
        <w:t>5. Ngày vào Đảng Cộng sản Việt Nam: ………………… Ngày chính thức: …………………</w:t>
      </w:r>
    </w:p>
    <w:p>
      <w:r>
        <w:t>6. Số điện thoại di động để báo tin: ………………………… Email: …………………………..</w:t>
      </w:r>
    </w:p>
    <w:p>
      <w:r>
        <w:t>7. Quê quán: ………………………………………………………………………………………..</w:t>
      </w:r>
    </w:p>
    <w:p>
      <w:r>
        <w:t>8. Hộ khẩu thường trú: …………………………………………………………………………….</w:t>
      </w:r>
    </w:p>
    <w:p>
      <w:r>
        <w:t>9. Chỗ ở hiện nay (để báo tin): …………………………………………………………………...</w:t>
      </w:r>
    </w:p>
    <w:p>
      <w:r>
        <w:t>10. Tình trạng sức khỏe: …………………… Chiều cao: ………… Cân nặng ………… kg</w:t>
      </w:r>
    </w:p>
    <w:p>
      <w:r>
        <w:t>11. Thành phần bản thân hiện nay: ………………………………………………………………</w:t>
      </w:r>
    </w:p>
    <w:p>
      <w:r>
        <w:t>12. Trình độ văn hóa: ………………………………………………………………………………</w:t>
      </w:r>
    </w:p>
    <w:p>
      <w:r>
        <w:t>13. Trình độ chuyên môn: …………………………………………………………………………</w:t>
      </w:r>
    </w:p>
    <w:p>
      <w:r>
        <w:t>II. THÔNG TIN CƠ BẢN VỀ GIA ĐÌNH</w:t>
      </w:r>
    </w:p>
    <w:p>
      <w:r>
        <w:t>Mối quan hệ</w:t>
      </w:r>
    </w:p>
    <w:p>
      <w:r>
        <w:t>Họ và tên</w:t>
      </w:r>
    </w:p>
    <w:p>
      <w:r>
        <w:t>Ngày, tháng, năm sinh</w:t>
      </w:r>
    </w:p>
    <w:p>
      <w:r>
        <w:t>Quê quán, nghề nghiệp, chức danh, chức vụ, cơ quan, tổ chức công tác, học tập, nơi ở (trong, ngoài nước); thành viên các tổ chức chính trị - xã hội ……)</w:t>
      </w:r>
    </w:p>
    <w:p>
      <w:r>
        <w:t>III. THÔNG TIN VỀ QUÁ TRÌNH ĐÀO TẠO</w:t>
      </w:r>
    </w:p>
    <w:p>
      <w:r>
        <w:t>Ngày, tháng, năm cấp văn bằng, chứng chỉ</w:t>
      </w:r>
    </w:p>
    <w:p>
      <w:r>
        <w:t>Tên trường, cơ sở đào tạo cấp</w:t>
      </w:r>
    </w:p>
    <w:p>
      <w:r>
        <w:t>Trình độ văn bằng, chứng chỉ</w:t>
      </w:r>
    </w:p>
    <w:p>
      <w:r>
        <w:t>Số hiệu của văn bằng, chứng chỉ</w:t>
      </w:r>
    </w:p>
    <w:p>
      <w:r>
        <w:t>Chuyên ngành đào tạo (ghi theo bảng điểm)</w:t>
      </w:r>
    </w:p>
    <w:p>
      <w:r>
        <w:t>Ngành đào tạo</w:t>
      </w:r>
    </w:p>
    <w:p>
      <w:r>
        <w:t>Hình thức đào tạo</w:t>
      </w:r>
    </w:p>
    <w:p>
      <w:r>
        <w:t>Xếp loại bằng, chứng chỉ</w:t>
      </w:r>
    </w:p>
    <w:p>
      <w:r>
        <w:t>(1)</w:t>
      </w:r>
    </w:p>
    <w:p>
      <w:r>
        <w:t>(2)</w:t>
      </w:r>
    </w:p>
    <w:p>
      <w:r>
        <w:t>(3)</w:t>
      </w:r>
    </w:p>
    <w:p>
      <w:r>
        <w:t>(4)</w:t>
      </w:r>
    </w:p>
    <w:p>
      <w:r>
        <w:t>(5)</w:t>
      </w:r>
    </w:p>
    <w:p>
      <w:r>
        <w:t>(6)</w:t>
      </w:r>
    </w:p>
    <w:p>
      <w:r>
        <w:t>(7)</w:t>
      </w:r>
    </w:p>
    <w:p>
      <w:r>
        <w:t>(8)</w:t>
      </w:r>
    </w:p>
    <w:p>
      <w:r>
        <w:t>IV. THÔNG TIN VỀ QUÁ TRÌNH CÔNG TÁC (nếu có)</w:t>
      </w:r>
    </w:p>
    <w:p>
      <w:r>
        <w:t>Từ ngày, tháng, năm đến ngày, tháng, năm</w:t>
      </w:r>
    </w:p>
    <w:p>
      <w:r>
        <w:t>Cơ quan, tổ chức công tác; vị trí công việc</w:t>
      </w:r>
    </w:p>
    <w:p>
      <w:r>
        <w:t>V. MIỄN THI NGOẠI NGỮ</w:t>
      </w:r>
    </w:p>
    <w:p>
      <w:r>
        <w:t>(Thí sinh thuộc diện miễn thi ngoại ngữ cần ghi rõ lý do miễn thi ở mục này)</w:t>
      </w:r>
    </w:p>
    <w:p>
      <w:r>
        <w:t>Miễn thi ngoại ngữ do: …………………………………………………………………………….</w:t>
      </w:r>
    </w:p>
    <w:p>
      <w:r>
        <w:t>VI. ĐĂNG KÝ DỰ THI MÔN NGOẠI NGỮ</w:t>
      </w:r>
    </w:p>
    <w:p>
      <w:r>
        <w:t>Đăng ký dự thi ngoại ngữ …………………………………………………………………………</w:t>
      </w:r>
    </w:p>
    <w:p>
      <w:r>
        <w:t>VII. ĐỐI TƯỢNG ƯU TIÊN (nếu có)</w:t>
      </w:r>
    </w:p>
    <w:p>
      <w:r>
        <w:t>………………………………………………………………………………………………………..</w:t>
      </w:r>
    </w:p>
    <w:p>
      <w:r>
        <w:t>………………………………………………………………………………………………………..</w:t>
      </w:r>
    </w:p>
    <w:p>
      <w:r>
        <w:t>VIII. KHEN THƯỞNG/ KỶ LUẬT (nếu có)</w:t>
      </w:r>
    </w:p>
    <w:p>
      <w:r>
        <w:t>………………………………………………………………………………………………………..</w:t>
      </w:r>
    </w:p>
    <w:p>
      <w:r>
        <w:t>………………………………………………………………………………………………………..</w:t>
      </w:r>
    </w:p>
    <w:p>
      <w:r>
        <w:t>VIII. THÔNG TIN BỔ SUNG (nếu có)</w:t>
      </w:r>
    </w:p>
    <w:p>
      <w:r>
        <w:t>………………………………………………………………………………………………………..</w:t>
      </w:r>
    </w:p>
    <w:p>
      <w:r>
        <w:t>………………………………………………………………………………………………………..</w:t>
      </w:r>
    </w:p>
    <w:p>
      <w:r>
        <w:t>………………………………………………………………………………………………………..</w:t>
      </w:r>
    </w:p>
    <w:p>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p>
      <w:r>
        <w:t>NGƯỜI VIẾT PHIẾU</w:t>
      </w:r>
    </w:p>
    <w:p>
      <w:r>
        <w:t>(Ký, ghi rõ họ tên)</w:t>
      </w:r>
    </w:p>
    <w:p>
      <w:r>
        <w:t>Ghi chú:</w:t>
      </w:r>
    </w:p>
    <w:p>
      <w:r>
        <w:t>(1) Ghi đúng vị trí việc làm đăng ký dự tuyển;</w:t>
      </w:r>
    </w:p>
    <w:p>
      <w:r>
        <w:t>(2) Ghi đúng tên cơ quan, tổ chức, đơn vị có chỉ tiêu tuyển dụng;</w:t>
      </w:r>
    </w:p>
    <w:p>
      <w:r>
        <w:t>(3) Người viết phiếu tích dấu X vào ô tương ứng ô Nam, Nữ.</w:t>
      </w:r>
    </w:p>
    <w:p>
      <w:r>
        <w:t>TỔNG CỤC THUẾ</w:t>
      </w:r>
    </w:p>
    <w:p>
      <w:r>
        <w:t>CỤC THUẾ TỈNH, THÀNH PHỐ...</w:t>
      </w:r>
    </w:p>
    <w:p>
      <w:r>
        <w:t>-------</w:t>
      </w:r>
    </w:p>
    <w:p>
      <w:r>
        <w:t>(Biểu số 1/TDCC)</w:t>
      </w:r>
    </w:p>
    <w:p>
      <w:r>
        <w:t>DANH SÁCH THÍ SINH ĐĂNG KÝ DỰ THI TUYỂN DỤNG CÔNG CHỨC TỔNG CỤC THUẾ NĂM 2023</w:t>
      </w:r>
    </w:p>
    <w:p>
      <w:r>
        <w:t>(Kèm theo Công văn số ... ngày .../..../2023 của Cục Thuế tỉnh, thành phố...)</w:t>
      </w:r>
    </w:p>
    <w:p>
      <w:r>
        <w:t>TT</w:t>
      </w:r>
    </w:p>
    <w:p>
      <w:r>
        <w:t>Mã hồ sơ</w:t>
      </w:r>
    </w:p>
    <w:p>
      <w:r>
        <w:t>Họ và tên đệm</w:t>
      </w:r>
    </w:p>
    <w:p>
      <w:r>
        <w:t>Tên</w:t>
      </w:r>
    </w:p>
    <w:p>
      <w:r>
        <w:t>Ngày sinh</w:t>
      </w:r>
    </w:p>
    <w:p>
      <w:r>
        <w:t>Vị trí dự tuyển</w:t>
      </w:r>
    </w:p>
    <w:p>
      <w:r>
        <w:t>Phiếu đăng ký dự tuyển</w:t>
      </w:r>
    </w:p>
    <w:p>
      <w:r>
        <w:t>Bằng tốt nghiệp</w:t>
      </w:r>
    </w:p>
    <w:p>
      <w:r>
        <w:t>Bảng điểm</w:t>
      </w:r>
    </w:p>
    <w:p>
      <w:r>
        <w:t>Hồ sơ miễn thi Ngoại ngữ</w:t>
      </w:r>
    </w:p>
    <w:p>
      <w:r>
        <w:t>Hồ sơ ưu tiên</w:t>
      </w:r>
    </w:p>
    <w:p>
      <w:r>
        <w:t>Ký nộp</w:t>
      </w:r>
    </w:p>
    <w:p>
      <w:r>
        <w:t>(ghi rõ họ tên)</w:t>
      </w:r>
    </w:p>
    <w:p>
      <w:r>
        <w:t>Ghi chú</w:t>
      </w:r>
    </w:p>
    <w:p>
      <w:r>
        <w:t>A</w:t>
      </w:r>
    </w:p>
    <w:p>
      <w:r>
        <w:t>B</w:t>
      </w:r>
    </w:p>
    <w:p>
      <w:r>
        <w:t>C</w:t>
      </w:r>
    </w:p>
    <w:p>
      <w:r>
        <w:t>D</w:t>
      </w:r>
    </w:p>
    <w:p>
      <w:r>
        <w:t>1</w:t>
      </w:r>
    </w:p>
    <w:p>
      <w:r>
        <w:t>2</w:t>
      </w:r>
    </w:p>
    <w:p>
      <w:r>
        <w:t>3</w:t>
      </w:r>
    </w:p>
    <w:p>
      <w:r>
        <w:t>4</w:t>
      </w:r>
    </w:p>
    <w:p>
      <w:r>
        <w:t>5</w:t>
      </w:r>
    </w:p>
    <w:p>
      <w:r>
        <w:t>6</w:t>
      </w:r>
    </w:p>
    <w:p>
      <w:r>
        <w:t>7</w:t>
      </w:r>
    </w:p>
    <w:p>
      <w:r>
        <w:t>8</w:t>
      </w:r>
    </w:p>
    <w:p>
      <w:r>
        <w:t>9</w:t>
      </w:r>
    </w:p>
    <w:p>
      <w:r>
        <w:t>1</w:t>
      </w:r>
    </w:p>
    <w:p>
      <w:r>
        <w:t>TCT000023</w:t>
      </w:r>
    </w:p>
    <w:p>
      <w:r>
        <w:t>Nguyễn Văn</w:t>
      </w:r>
    </w:p>
    <w:p>
      <w:r>
        <w:t>An</w:t>
      </w:r>
    </w:p>
    <w:p>
      <w:r>
        <w:t>4/1/2000</w:t>
      </w:r>
    </w:p>
    <w:p>
      <w:r>
        <w:t>Chuyên viên làm chuyên môn nghiệp vụ</w:t>
      </w:r>
    </w:p>
    <w:p>
      <w:r>
        <w:t>x</w:t>
      </w:r>
    </w:p>
    <w:p>
      <w:r>
        <w:t>x</w:t>
      </w:r>
    </w:p>
    <w:p>
      <w:r>
        <w:t>x</w:t>
      </w:r>
    </w:p>
    <w:p>
      <w:r>
        <w:t>x</w:t>
      </w:r>
    </w:p>
    <w:p>
      <w:r>
        <w:t>x</w:t>
      </w:r>
    </w:p>
    <w:p>
      <w:r>
        <w:t>Có bằng tốt nghiệp đại học chuyên ngành ngoại ngữ</w:t>
      </w:r>
    </w:p>
    <w:p>
      <w:r>
        <w:t>2</w:t>
      </w:r>
    </w:p>
    <w:p>
      <w:r>
        <w:t>3</w:t>
      </w:r>
    </w:p>
    <w:p>
      <w:r>
        <w:t>4</w:t>
      </w:r>
    </w:p>
    <w:p>
      <w:r>
        <w:t>5</w:t>
      </w:r>
    </w:p>
    <w:p>
      <w:r>
        <w:t>6</w:t>
      </w:r>
    </w:p>
    <w:p>
      <w:r>
        <w:t>- Cột 3,4,5,6,7: Đánh dấu "X", nếu có thông tin thực tế tại Hồ sơ đăng ký dự tuyển;</w:t>
      </w:r>
    </w:p>
    <w:p>
      <w:r>
        <w:t>- Cột D: Chỉ điền Tên  (gồm 01 từ).</w:t>
      </w:r>
    </w:p>
    <w:p>
      <w:r>
        <w:t>…… ngày … tháng … năm 2023</w:t>
      </w:r>
    </w:p>
    <w:p>
      <w:r>
        <w:t>NGƯỜI LẬP BIỂU</w:t>
      </w:r>
    </w:p>
    <w:p>
      <w:r>
        <w:t>THỦ TRƯỞNG ĐƠN VỊ</w:t>
      </w:r>
    </w:p>
    <w:p>
      <w:r>
        <w:t>TỔNG CỤC THUẾ</w:t>
      </w:r>
    </w:p>
    <w:p>
      <w:r>
        <w:t>CỤC THUẾ……………</w:t>
      </w:r>
    </w:p>
    <w:p>
      <w:r>
        <w:t>-------</w:t>
      </w:r>
    </w:p>
    <w:p>
      <w:r>
        <w:t>(Biểu số 2/TDCC)</w:t>
      </w:r>
    </w:p>
    <w:p>
      <w:r>
        <w:t>DANH SÁCH THÍ SINH ĐĂNG KÝ DỰ THI TUYỂN DỤNG CÔNG CHỨC TỔNG CỤC THUẾ NĂM 2023 VÀO CỤC THUẾ  ……</w:t>
      </w:r>
    </w:p>
    <w:p>
      <w:r>
        <w:t>(Kèm theo Công văn số ……/…… ngày …/…/2023 của Cục Thuế......)</w:t>
      </w:r>
    </w:p>
    <w:p>
      <w:r>
        <w:t>TT</w:t>
      </w:r>
    </w:p>
    <w:p>
      <w:r>
        <w:t>Họ và tên đệm</w:t>
      </w:r>
    </w:p>
    <w:p>
      <w:r>
        <w:t>Tên</w:t>
      </w:r>
    </w:p>
    <w:p>
      <w:r>
        <w:t>Ngày, tháng năm sinh</w:t>
      </w:r>
    </w:p>
    <w:p>
      <w:r>
        <w:t>Quê quán</w:t>
      </w:r>
    </w:p>
    <w:p>
      <w:r>
        <w:t>Điện thoại hoặc địa chỉ liên lạc</w:t>
      </w:r>
    </w:p>
    <w:p>
      <w:r>
        <w:t>Trình độ đào tạo</w:t>
      </w:r>
    </w:p>
    <w:p>
      <w:r>
        <w:t>Cơ sở đào tạo</w:t>
      </w:r>
    </w:p>
    <w:p>
      <w:r>
        <w:t>Chuyên ngành đào tạo</w:t>
      </w:r>
    </w:p>
    <w:p>
      <w:r>
        <w:t>Loại hình đào tạo</w:t>
      </w:r>
    </w:p>
    <w:p>
      <w:r>
        <w:t>Xếp loại</w:t>
      </w:r>
    </w:p>
    <w:p>
      <w:r>
        <w:t>Đăng ký dự thi tuyển</w:t>
      </w:r>
    </w:p>
    <w:p>
      <w:r>
        <w:t>Miễn ngoại ngữ</w:t>
      </w:r>
    </w:p>
    <w:p>
      <w:r>
        <w:t>Thi ngoại ngữ</w:t>
      </w:r>
    </w:p>
    <w:p>
      <w:r>
        <w:t>Đối tượng ưu tiên</w:t>
      </w:r>
    </w:p>
    <w:p>
      <w:r>
        <w:t>Mã hồ sơ của thí sinh</w:t>
      </w:r>
    </w:p>
    <w:p>
      <w:r>
        <w:t>Ghi chú</w:t>
      </w:r>
    </w:p>
    <w:p>
      <w:r>
        <w:t>Nam</w:t>
      </w:r>
    </w:p>
    <w:p>
      <w:r>
        <w:t>Nữ</w:t>
      </w:r>
    </w:p>
    <w:p>
      <w:r>
        <w:t>Đơn vị dự tuyển</w:t>
      </w:r>
    </w:p>
    <w:p>
      <w:r>
        <w:t>Vị trí dự tuyển</w:t>
      </w:r>
    </w:p>
    <w:p>
      <w:r>
        <w:t>Ngày</w:t>
      </w:r>
    </w:p>
    <w:p>
      <w:r>
        <w:t>Tháng</w:t>
      </w:r>
    </w:p>
    <w:p>
      <w:r>
        <w:t>Năm</w:t>
      </w:r>
    </w:p>
    <w:p>
      <w:r>
        <w:t>Ngày</w:t>
      </w:r>
    </w:p>
    <w:p>
      <w:r>
        <w:t>Tháng</w:t>
      </w:r>
    </w:p>
    <w:p>
      <w:r>
        <w:t>Năm</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I</w:t>
      </w:r>
    </w:p>
    <w:p>
      <w:r>
        <w:t>Chuyên viên làm chuyên môn nghiệp vụ</w:t>
      </w:r>
    </w:p>
    <w:p>
      <w:r>
        <w:t>II</w:t>
      </w:r>
    </w:p>
    <w:p>
      <w:r>
        <w:t>Kiểm tra viên thuế</w:t>
      </w:r>
    </w:p>
    <w:p>
      <w:r>
        <w:t>III</w:t>
      </w:r>
    </w:p>
    <w:p>
      <w:r>
        <w:t>Chuyên viên làm Công nghệ thông tin</w:t>
      </w:r>
    </w:p>
    <w:p>
      <w:r>
        <w:t>IV</w:t>
      </w:r>
    </w:p>
    <w:p>
      <w:r>
        <w:t>Văn thư viên</w:t>
      </w:r>
    </w:p>
    <w:p>
      <w:r>
        <w:t>V</w:t>
      </w:r>
    </w:p>
    <w:p>
      <w:r>
        <w:t>Kiểm tra viên trung cấp thuế</w:t>
      </w:r>
    </w:p>
    <w:p>
      <w:r>
        <w:t>VI</w:t>
      </w:r>
    </w:p>
    <w:p>
      <w:r>
        <w:t>Văn thư viên trung cấp</w:t>
      </w:r>
    </w:p>
    <w:p>
      <w:r>
        <w:t>Tổng cộng: …… hồ sơ</w:t>
      </w:r>
    </w:p>
    <w:p>
      <w:r>
        <w:t>Ghi chú:</w:t>
      </w:r>
    </w:p>
    <w:p>
      <w:r>
        <w:t>- Cột 12, 13, 14, 15, 16: Chỉ điền thông tin đào tạo văn bằng mà thí sinh sử dụng để đăng ký dự tuyển vào ngạch tuyển dụng;</w:t>
      </w:r>
    </w:p>
    <w:p>
      <w:r>
        <w:t>- Cột 3: Điền Tên của thí sinh  (chỉ gồm 01 từ) ;</w:t>
      </w:r>
    </w:p>
    <w:p>
      <w:r>
        <w:t>- Đề nghị các Cục Thuế điền đầy đủ thông tin, không thêm cột, bớt cột, dòng. Điền thông tin các cột 12, 13, 14, 15, 16, 18, 19, 20, 21, 22: theo Quy ước tại Sheet bên cạnh</w:t>
      </w:r>
    </w:p>
    <w:p>
      <w:r>
        <w:t>…… ngày … tháng … năm 2022</w:t>
      </w:r>
    </w:p>
    <w:p>
      <w:r>
        <w:t>NGƯỜI LẬP BIỂU</w:t>
      </w:r>
    </w:p>
    <w:p>
      <w:r>
        <w:t>TRƯỞNG PHÒNG TCCB</w:t>
      </w:r>
    </w:p>
    <w:p>
      <w:r>
        <w:t>THỦ TRƯỞNG ĐƠN VỊ</w:t>
      </w:r>
    </w:p>
    <w:p>
      <w:r>
        <w:t>Quy ước:</w:t>
      </w:r>
    </w:p>
    <w:p>
      <w:r>
        <w:t>Cột 12:</w:t>
      </w:r>
    </w:p>
    <w:p>
      <w:r>
        <w:t>ThS</w:t>
      </w:r>
    </w:p>
    <w:p>
      <w:r>
        <w:t>- Thạc sỹ</w:t>
      </w:r>
    </w:p>
    <w:p>
      <w:r>
        <w:t>ĐH</w:t>
      </w:r>
    </w:p>
    <w:p>
      <w:r>
        <w:t>- Đại học, cử nhân, kỹ sư</w:t>
      </w:r>
    </w:p>
    <w:p>
      <w:r>
        <w:t>CĐ</w:t>
      </w:r>
    </w:p>
    <w:p>
      <w:r>
        <w:t>- Cao đẳng</w:t>
      </w:r>
    </w:p>
    <w:p>
      <w:r>
        <w:t>TC</w:t>
      </w:r>
    </w:p>
    <w:p>
      <w:r>
        <w:t>- Trung cấp, trung học chuyên nghiệp cấp văn bằng</w:t>
      </w:r>
    </w:p>
    <w:p>
      <w:r>
        <w:t>Cột 13:</w:t>
      </w:r>
    </w:p>
    <w:p>
      <w:r>
        <w:t>- Ghi cụ thể tên cơ sở đào tạo cấp văn bằng</w:t>
      </w:r>
    </w:p>
    <w:p>
      <w:r>
        <w:t>Cột 14:</w:t>
      </w:r>
    </w:p>
    <w:p>
      <w:r>
        <w:t>Ghi chuyên ngành đào tạo trên bảng điểm</w:t>
      </w:r>
    </w:p>
    <w:p>
      <w:r>
        <w:t>Cột 15:</w:t>
      </w:r>
    </w:p>
    <w:p>
      <w:r>
        <w:t>Ghi rõ loại hình đào tạo:</w:t>
      </w:r>
    </w:p>
    <w:p>
      <w:r>
        <w:t>CQ</w:t>
      </w:r>
    </w:p>
    <w:p>
      <w:r>
        <w:t>- Chính quy</w:t>
      </w:r>
    </w:p>
    <w:p>
      <w:r>
        <w:t>TC</w:t>
      </w:r>
    </w:p>
    <w:p>
      <w:r>
        <w:t>- Tại chức</w:t>
      </w:r>
    </w:p>
    <w:p>
      <w:r>
        <w:t>VB2</w:t>
      </w:r>
    </w:p>
    <w:p>
      <w:r>
        <w:t>- Văn bằng 2</w:t>
      </w:r>
    </w:p>
    <w:p>
      <w:r>
        <w:t>LT</w:t>
      </w:r>
    </w:p>
    <w:p>
      <w:r>
        <w:t>- Liên thông</w:t>
      </w:r>
    </w:p>
    <w:p>
      <w:r>
        <w:t>TX</w:t>
      </w:r>
    </w:p>
    <w:p>
      <w:r>
        <w:t>- Từ xa</w:t>
      </w:r>
    </w:p>
    <w:p>
      <w:r>
        <w:t>Cột 16:</w:t>
      </w:r>
    </w:p>
    <w:p>
      <w:r>
        <w:t>XS</w:t>
      </w:r>
    </w:p>
    <w:p>
      <w:r>
        <w:t>- Xuất sắc</w:t>
      </w:r>
    </w:p>
    <w:p>
      <w:r>
        <w:t>G</w:t>
      </w:r>
    </w:p>
    <w:p>
      <w:r>
        <w:t>- Giỏi</w:t>
      </w:r>
    </w:p>
    <w:p>
      <w:r>
        <w:t>K</w:t>
      </w:r>
    </w:p>
    <w:p>
      <w:r>
        <w:t>- Khá</w:t>
      </w:r>
    </w:p>
    <w:p>
      <w:r>
        <w:t>TBK</w:t>
      </w:r>
    </w:p>
    <w:p>
      <w:r>
        <w:t>- Trung bình - khá</w:t>
      </w:r>
    </w:p>
    <w:p>
      <w:r>
        <w:t>TB</w:t>
      </w:r>
    </w:p>
    <w:p>
      <w:r>
        <w:t>- Trung bình</w:t>
      </w:r>
    </w:p>
    <w:p>
      <w:r>
        <w:t>Kém</w:t>
      </w:r>
    </w:p>
    <w:p>
      <w:r>
        <w:t>- Kém</w:t>
      </w:r>
    </w:p>
    <w:p>
      <w:r>
        <w:t>Cột 18:</w:t>
      </w:r>
    </w:p>
    <w:p>
      <w:r>
        <w:t>CV</w:t>
      </w:r>
    </w:p>
    <w:p>
      <w:r>
        <w:t>Chuyên viên làm chuyên môn nghiệp vụ</w:t>
      </w:r>
    </w:p>
    <w:p>
      <w:r>
        <w:t>KTVT</w:t>
      </w:r>
    </w:p>
    <w:p>
      <w:r>
        <w:t>Kiểm tra viên thuế</w:t>
      </w:r>
    </w:p>
    <w:p>
      <w:r>
        <w:t>CVT</w:t>
      </w:r>
    </w:p>
    <w:p>
      <w:r>
        <w:t>Chuyên viên làm công nghệ Thông tin</w:t>
      </w:r>
    </w:p>
    <w:p>
      <w:r>
        <w:t>VTD</w:t>
      </w:r>
    </w:p>
    <w:p>
      <w:r>
        <w:t>Văn thư (Đại học)</w:t>
      </w:r>
    </w:p>
    <w:p>
      <w:r>
        <w:t>KTVTC</w:t>
      </w:r>
    </w:p>
    <w:p>
      <w:r>
        <w:t>Kiểm tra viên trung cấp thuế</w:t>
      </w:r>
    </w:p>
    <w:p>
      <w:r>
        <w:t>VTT</w:t>
      </w:r>
    </w:p>
    <w:p>
      <w:r>
        <w:t>Văn thư Trung cấp</w:t>
      </w:r>
    </w:p>
    <w:p>
      <w:r>
        <w:t>Cột 19:  nếu thuộc đối tượng được miễn ngoại ngữ: đánh dấu x</w:t>
      </w:r>
    </w:p>
    <w:p>
      <w:r>
        <w:t>Cột 20:  Tiếng Anh</w:t>
      </w:r>
    </w:p>
    <w:p>
      <w:r>
        <w:t>Cột 21:</w:t>
      </w:r>
    </w:p>
    <w:p>
      <w:r>
        <w:t>AHLLVT, AHLĐ</w:t>
      </w:r>
    </w:p>
    <w:p>
      <w:r>
        <w:t>- Anh hùng lực lượng vũ trang, Anh hùng lao động</w:t>
      </w:r>
    </w:p>
    <w:p>
      <w:r>
        <w:t>TB, Người HCS như TB, TB loại B</w:t>
      </w:r>
    </w:p>
    <w:p>
      <w:r>
        <w:t>- Thương binh, người hưởng chính sách như thương binh, Thương binh loại B</w:t>
      </w:r>
    </w:p>
    <w:p>
      <w:r>
        <w:t>Người DTTS</w:t>
      </w:r>
    </w:p>
    <w:p>
      <w:r>
        <w:t>- Người Dân tộc thiểu số</w:t>
      </w:r>
    </w:p>
    <w:p>
      <w:r>
        <w:t>SQQĐ, SQCA, QNCN, Người làm CTCYCN</w:t>
      </w:r>
    </w:p>
    <w:p>
      <w:r>
        <w:t>- Sĩ quan quân đội, sĩ quan công an, quân nhân chuyên nghiệp, người làm công tác cơ yếu chuyển ngành</w:t>
      </w:r>
    </w:p>
    <w:p>
      <w:r>
        <w:t>Con TB, Con LS, Con BB</w:t>
      </w:r>
    </w:p>
    <w:p>
      <w:r>
        <w:t>- Con thương binh, con liệt sĩ, con bệnh binh, Con thương binh loại B</w:t>
      </w:r>
    </w:p>
    <w:p>
      <w:r>
        <w:t>Con của NHCS như TB</w:t>
      </w:r>
    </w:p>
    <w:p>
      <w:r>
        <w:t>- Con của người được hưởng chính sách như thương binh</w:t>
      </w:r>
    </w:p>
    <w:p>
      <w:r>
        <w:t>Con của TB loại B</w:t>
      </w:r>
    </w:p>
    <w:p>
      <w:r>
        <w:t>- Con của thương binh loại B</w:t>
      </w:r>
    </w:p>
    <w:p>
      <w:r>
        <w:t>Con của NHĐCM trước TKN</w:t>
      </w:r>
    </w:p>
    <w:p>
      <w:r>
        <w:t>- Con của người hoạt động cách mạng trước tổng khởi nghĩa</w:t>
      </w:r>
    </w:p>
    <w:p>
      <w:r>
        <w:t>Con đẻ của NHĐKC bị NCĐHH</w:t>
      </w:r>
    </w:p>
    <w:p>
      <w:r>
        <w:t>- Con đẻ của người hoạt động kháng chiến bị nhiễm chất độc hóa học</w:t>
      </w:r>
    </w:p>
    <w:p>
      <w:r>
        <w:t>Con AHLLVT, Con AHLĐ</w:t>
      </w:r>
    </w:p>
    <w:p>
      <w:r>
        <w:t>- Con Anh hùng lực lượng vũ trang, anh hùng lao động</w:t>
      </w:r>
    </w:p>
    <w:p>
      <w:r>
        <w:t>Người HTNVQS, Người HT NVLLCAND</w:t>
      </w:r>
    </w:p>
    <w:p>
      <w:r>
        <w:t>- Người hoàn thành nghĩa vụ quân sự, nghĩa vụ phục vụ có thời hạn trong lực lượng công an nhân dân</w:t>
      </w:r>
    </w:p>
    <w:p>
      <w:r>
        <w:t>Đội viên TNXP, Đội viên trí thức trẻ tình nguyện</w:t>
      </w:r>
    </w:p>
    <w:p>
      <w:r>
        <w:t>- Đội viên thanh niên xung phong, đội viên trí thức trẻ tình nguyện tham gia phát triển nông thôn, miền núi từ đủ 24 tháng trở lên</w:t>
      </w:r>
    </w:p>
    <w:p>
      <w:r>
        <w:t>Cột 22:  (Mã số hồ sơ của thí sinh khi đăng ký trực tuyến trên phần mềm, được in trên Phiếu đăng ký dự tuyển và Phiếu hẹn) Mã Cục Thuế STT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