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235/VPCP-CN năm 2024 đầu tư Quốc lộ 27 đoạn còn lại trên địa bàn tỉnh Ninh Thuận vào Dự án cải tạo, nâng cấp Quốc lộ 27 các đoạn còn lại trên địa bàn tỉnh Ninh Thuận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235/VPCP-CN</w:t>
      </w:r>
    </w:p>
    <w:p>
      <w:r>
        <w:t>V/v đầu tư Quốc lộ 27 đoạn còn lại trên địa bàn tỉnh Ninh Thuận vào Dự án cải tạo, nâng cấp Quốc lộ 27 các đoạn còn lại trên địa bàn tỉnh Ninh Thuận</w:t>
      </w:r>
    </w:p>
    <w:p>
      <w:r>
        <w:t>Hà Nội, ngày 11 tháng 01 năm 2024</w:t>
      </w:r>
    </w:p>
    <w:p>
      <w:r>
        <w:t>Kính gửi:</w:t>
      </w:r>
    </w:p>
    <w:p>
      <w:r>
        <w:t>- Bộ Kế hoạch và Đầu tư;</w:t>
      </w:r>
    </w:p>
    <w:p>
      <w:r>
        <w:t>- Bộ Giao thông vận tải;</w:t>
      </w:r>
    </w:p>
    <w:p>
      <w:r>
        <w:t>- Bộ Tài chính.</w:t>
      </w:r>
    </w:p>
    <w:p>
      <w:r>
        <w:t>Xét báo cáo của Bộ Kế hoạch và Đầu tư (văn bản số 10384/BKHĐT-PTHTĐT ngày 13 tháng 11 năm 2023) về chủ trương đầu tư Quốc lộ 27 đoạn còn lại trên địa bàn tỉnh Ninh Thuận vào Dự án cải tạo, nâng cấp Quốc lộ 27 các đoạn còn lại trên địa bàn tỉnh Ninh Thuận, Phó Thủ tướng Trần Hồng Hà có ý kiến như sau:</w:t>
      </w:r>
    </w:p>
    <w:p>
      <w:r>
        <w:t>Giao Bộ Giao thông vận tải chủ trì, làm việc trực tiếp với Bộ Kế hoạch và Đầu tư để thống nhất, báo cáo làm rõ, đánh giá toàn diện các nội dung liên quan đến Dự án cải tạo, nâng cấp Quốc lộ 27 các đoạn còn lại trên địa bàn tỉnh Ninh Thuận trong Nghị quyết 115/NQ-CP ngày 31 tháng 8 năm 2018 của Chính phủ và việc đề xuất bổ sung, mở rộng Dự án như: cơ sở việc đề xuất phạm vi 12km, tình hình triển khai Dự án, các tồn tại hạn chế, sự cần thiết phải mở rộng, đánh giá các tác động và hiệu quả kinh tế - xã hội, nguồn vốn và giải pháp thực hiện...; trên cơ sở đó, hoàn thiện dự thảo Nghị quyết, trình Chính phủ xem xét, quyết định trước ngày 15 tháng 01 năm 2023.</w:t>
      </w:r>
    </w:p>
    <w:p>
      <w:r>
        <w:t>Văn phòng Chính phủ xin thông báo để Bộ Giao thông vận tải và các cơ quan liên quan biết, thực hiện./.</w:t>
      </w:r>
    </w:p>
    <w:p>
      <w:r>
        <w:t>Nơi nhận:</w:t>
      </w:r>
    </w:p>
    <w:p>
      <w:r>
        <w:t>- Như trên;</w:t>
      </w:r>
    </w:p>
    <w:p>
      <w:r>
        <w:t>- Thủ tướng, PTTg Trần Hồng Hà;</w:t>
      </w:r>
    </w:p>
    <w:p>
      <w:r>
        <w:t>- UBND tỉnh Ninh Thuận;</w:t>
      </w:r>
    </w:p>
    <w:p>
      <w:r>
        <w:t>- VPCP: BTCN, PCN Nguyễn Sỹ Hiệp, Trợ lý TTg, TGĐ Cổng TTĐT; các Vụ: KTTH, TKBT, QHĐP,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