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2343/TCT-CS năm 2023 vướng mắc chính sách thu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2343/TCT-CS</w:t>
      </w:r>
    </w:p>
    <w:p>
      <w:r>
        <w:t>V/v vướng mắc chính sách thu lệ phí trước bạ</w:t>
      </w:r>
    </w:p>
    <w:p>
      <w:r>
        <w:t>Hà Nội, ngày 09 tháng 6 năm 2023</w:t>
      </w:r>
    </w:p>
    <w:p>
      <w:r>
        <w:t>Kính gửi:  Cục Tần số vô tuyến điện - Bộ Thông tin và Truyền thông.</w:t>
      </w:r>
    </w:p>
    <w:p>
      <w:r>
        <w:t>Tổng cục Thuế nhận được công văn số 2688/CTS-KHĐT ngày 02/12/2022 của Cục Tần số vô tuyến điện về hướng dẫn cách áp dụng mức thu lệ phí trước bạ đối với xe ô tô đo sóng lưu động. Về vấn đề này, Tổng cục Thuế có ý kiến như sau:</w:t>
      </w:r>
    </w:p>
    <w:p>
      <w:r>
        <w:t>- Căn cứ khoản 7 Điều 3; khoản 5 Điều 8 Nghị định số 10/2022/NĐ-CP ngày 15/01/2022 của Chính Phủ quy định về lệ phí trước bạ;</w:t>
      </w:r>
    </w:p>
    <w:p>
      <w:r>
        <w:t>- Căn cứ điểm b khoản 2 Điều 3; khoản 2 Điều 4 Thông tư số 13/2022/TT-BTC ngày 28/02/2022 của Bộ Tài chính quy định chi tiết một số điều của Nghị định số 10/2022/NĐ-CP ngày 15/01/2022 của Chính phủ quy định về lệ phí trước bạ;</w:t>
      </w:r>
    </w:p>
    <w:p>
      <w:r>
        <w:t>- Căn cứ khoản 3 Điều 3 Thông tư số 31/2019/TT-BGTVT ngày 29/8/2019 của Bộ Giao thông vận tải quy định về tốc độ, khoảng cách an toàn của xe cơ giới, xe máy chuyên dùng tham gia giao thông đường bộ;</w:t>
      </w:r>
    </w:p>
    <w:p>
      <w:r>
        <w:t>- Căn cứ mục 3.3.11, TCVN 7271 : 2003 quy định về phương tiện giao thông đường bộ - ô tô - phân loại theo mục đích sử dụng.</w:t>
      </w:r>
    </w:p>
    <w:p>
      <w:r>
        <w:t>Theo quy định tại khoản 5 Điều 8 Nghị định số 10/2022/NĐ-CP, điểm b khoản 2 Điều 3 Thông tư số 13/2022/TT-BTC thì mức thu lệ phí trước bạ đối với ô tô là 2%, đối với ô tô chở người từ 09 chỗ ngồi trở xuống là 10% và giá tính lệ phí trước bạ đối với xe ô tô chuyên dùng mức thu là 2% trên giá trị tài sản.</w:t>
      </w:r>
    </w:p>
    <w:p>
      <w:r>
        <w:t>Theo quy định tại khoản 3 Điều 3 Thông tư số 31/2019/TT-BGTVT thì ô tô chuyên dùng bao gồm ô tô đo sóng truyền hình lưu động và các loại ô tô tương tự.</w:t>
      </w:r>
    </w:p>
    <w:p>
      <w:r>
        <w:t>Căn cứ các quy định nêu trên, đề nghị Cục Tần số vô tuyến điện (Bộ Thông tin và Truyền thông) liên hệ với cơ quan đăng kiểm để xác định xe ô tô đo sóng lưu động tại công văn số 2688/CTS-KHĐT ngày 02/12/2022 có thuộc loại xe ô tô chuyên dùng hay không. Trên cơ sở đó, Cục Thuế xem xét áp dụng mức thu lệ phí trước bạ theo đúng quy định tại Nghị định số 10/2022/NĐ-CP.</w:t>
      </w:r>
    </w:p>
    <w:p>
      <w:r>
        <w:t>Tổng cục Thuế trả lời để Cục Tần số vô tuyến điện được biết./.</w:t>
      </w:r>
    </w:p>
    <w:p>
      <w:r>
        <w:t>Nơi nhận:</w:t>
      </w:r>
    </w:p>
    <w:p>
      <w:r>
        <w:t>- Như trên;</w:t>
      </w:r>
    </w:p>
    <w:p>
      <w:r>
        <w:t>- Phó TCTr Đặng Ngọc Minh (để b/c);</w:t>
      </w:r>
    </w:p>
    <w:p>
      <w:r>
        <w:t>- Cục Thuế thành phố Hà Nội, Cần Thơ, Đà Nẵng, Hải Phòng;</w:t>
      </w:r>
    </w:p>
    <w:p>
      <w:r>
        <w:t>- Cục Thuế tỉnh Khánh Hòa, Nghệ An, Phú Thọ;</w:t>
      </w:r>
    </w:p>
    <w:p>
      <w:r>
        <w:t>- Vụ CST, Vụ PC, Cục QLCS, Vụ HCSN (BTC);</w:t>
      </w:r>
    </w:p>
    <w:p>
      <w:r>
        <w:t>- Vụ QLT DNNCN, Vụ PC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