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2326/TCT-CS năm 2024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2326/TCT-CS</w:t>
      </w:r>
    </w:p>
    <w:p>
      <w:r>
        <w:t>V/v chính sách thuế TNDN.</w:t>
      </w:r>
    </w:p>
    <w:p>
      <w:r>
        <w:t>Hà Nội, ngày 03 tháng 6 năm 2024</w:t>
      </w:r>
    </w:p>
    <w:p>
      <w:r>
        <w:t>Kính gửi:  Cục Thuế tỉnh Hà Nam.</w:t>
      </w:r>
    </w:p>
    <w:p>
      <w:r>
        <w:t>Tổng cục Thuế nhận được công văn số 564/CTHNA-TTHT ngày 7/3/2014 của Cục Thuế tỉnh Hà Nam về việc ưu đãi thuế thu nhập doanh nghiệp (TNDN) đối với sản phẩm công nghiệp hỗ trợ. Về vấn đề này, Tổng cục Thuế có ý kiến như sau:</w:t>
      </w:r>
    </w:p>
    <w:p>
      <w:r>
        <w:t>- Tại khoản 5 Điều 1 Luật số 71/2014/QH13 ngày 26/11/2014 sửa đổi, bổ sung một số điều của các luật về thuế (có hiệu lực thi hành từ ngày 01/01/2015) quy định:</w:t>
      </w:r>
    </w:p>
    <w:p>
      <w:r>
        <w:t>“5. Bổ sung điểm đ và điểm e vào khoản 1 Điều 13 như sau:</w:t>
      </w:r>
    </w:p>
    <w:p>
      <w:r>
        <w:t>đ) Thu nhập của doanh nghiệp từ thực hiện dự án đầu tư mới sản xuất sản phẩm thuộc Danh mục sản phẩm công nghiệp hỗ trợ ưu tiên phát triển đáp ứng một trong các tiêu chí sau:</w:t>
      </w:r>
    </w:p>
    <w:p>
      <w:r>
        <w:t>- Sản phẩm công nghiệp hỗ trợ cho công nghệ cao theo quy định của Luật công nghệ cao;</w:t>
      </w:r>
    </w:p>
    <w:p>
      <w:r>
        <w:t>- Sản phẩm công nghiệp hỗ trợ cho sản xuất sản phẩm các ngành: dệt - may; da - giầy; điện tử - tin học; sản xuất lắp ráp ô tô; cơ khí chế tạo mà các sản phẩm này tính đến ngày 01 tháng 01 năm 2015 trong nước chưa sản xuất được hoặc sản xuất được nhưng phải đáp ứng được tiêu chuẩn kỹ thuật của Liên minh Châu Âu (EU) hoặc tương đương.</w:t>
      </w:r>
    </w:p>
    <w:p>
      <w:r>
        <w:t>Chính phủ quy định Danh mục sản phẩm công nghiệp hỗ trợ ưu tiên phát triển quy định tại điểm này".</w:t>
      </w:r>
    </w:p>
    <w:p>
      <w:r>
        <w:t>- Tại khoản 12 Điều 1 Luật số 32/2013/QH13 sửa đổi, bổ sung Điều 18 Luật thuế TNDN số 14/2008/QH12 quy định:</w:t>
      </w:r>
    </w:p>
    <w:p>
      <w:r>
        <w:t>“Điều 18. Điều kiện áp dụng ưu đãi thuế</w:t>
      </w:r>
    </w:p>
    <w:p>
      <w:r>
        <w:t>4. Trong cùng một thời gian, nếu doanh nghiệp được hưởng nhiều mức ưu đãi thuế khác nhau đối với cùng một khoản thu nhập thì doanh nghiệp được lựa chọn áp dụng mức ưu đãi thuế có lợi nhất".</w:t>
      </w:r>
    </w:p>
    <w:p>
      <w:r>
        <w:t>- Tại Điều 4 Thông tư số 21/2016/TT-BTC ngày 5/2/2016 của Bộ Tài chính hướng dẫn về khai thuế GTGT và ưu đãi thuế TNDN theo quy định tại Nghị định số 111/2015/NĐ-CP ngày 3/11/2015 của Chính phủ về phát triển công nghiệp hỗ trợ quy định:</w:t>
      </w:r>
    </w:p>
    <w:p>
      <w:r>
        <w:t>“Điều 4. Ưu đãi thuế thu nhập doanh nghiệp</w:t>
      </w:r>
    </w:p>
    <w:p>
      <w:r>
        <w:t>Ưu đãi thuế thu nhập doanh nghiệp được áp dụng đối với thu nhập của doanh nghiệp từ thực hiện dự án sản xuất sản phẩm công nghiệp hỗ trợ từ ngày 01/1/2015 đáp ứng các điều kiện quy định tại Luật số 71/2014/QH13 ngày 26/11/2014 và các văn bản hướng dẫn thi hành, được cơ quan có thẩm quyền cấp Giấy xác nhận ưu đãi sản xuất sản phẩm công nghiệp hỗ trợ (gọi tắt là Giấy xác nhận ưu đãi).</w:t>
      </w:r>
    </w:p>
    <w:p>
      <w:r>
        <w:t>Trình tự, thủ tục xác nhận ưu đãi và hậu kiểm ưu đãi đối với dự án sản xuất sản phẩm công nghiệp hỗ trợ thuộc Danh mục sản phẩm công nghiệp hỗ trợ ưu tiên phát triển thực hiện theo quy định tại Thông tư số 55/2015/TT-BCT ngày 30/12/2015 của Bộ Công thương.</w:t>
      </w:r>
    </w:p>
    <w:p>
      <w:r>
        <w:t>Giấy xác nhận ưu đãi sản xuất sản phẩm công nghiệp hỗ trợ ưu tiên phát triển là cơ sở để áp dụng ưu đãi thuế thu nhập doanh nghiệp. Về mức ưu đãi, thời điểm bắt đầu áp dụng ưu đãi, việc chuyển tiếp ưu đãi thực hiện theo quy định của pháp luật về thuế thu nhập doanh nghiệp... ”</w:t>
      </w:r>
    </w:p>
    <w:p>
      <w:r>
        <w:t>Tại Điều 4 Thông tư số 21/2016/TT-BTC ngày 5/2/2016 của Bộ Tài chính quy định Giấy xác nhận ưu đãi sản xuất sản phẩm công nghiệp hỗ trợ ưu tiên phát triển là cơ sở để áp dụng ưu đãi thuế thu nhập doanh nghiệp. Dự án sản xuất sản phẩm công nghiệp hỗ trợ được hưởng ưu đãi thuế TNDN theo điều kiện công nghiệp hỗ trợ kể từ khi được cấp Giấy xác nhận ưu đãi của Bộ Công thương.</w:t>
      </w:r>
    </w:p>
    <w:p>
      <w:r>
        <w:t>Tại khoản 4 Điều 18 Luật thuế TNDN quy định đối với trường hợp doanh nghiệp được hưởng nhiều mức ưu đãi khác nhau thì được lựa chọn áp dụng mức ưu đãi có lợi nhất. Do vậy, trường hợp Công ty TNHH Lisal Vina lựa chọn hưởng ưu đãi theo điều kiện ưu đãi có lợi nhất (sản xuất sản phẩm CNHT) đối với thu nhập phát sinh từ dự án đầu tư của công ty thì thu nhập phát sinh từ các sản phẩm không phải là sản phẩm CNHT không tiếp tục được hưởng ưu đãi thuế TNDN theo điều kiện dự án đầu tư mới tại Khu công nghiệp.</w:t>
      </w:r>
    </w:p>
    <w:p>
      <w:r>
        <w:t>Đề nghị Cục Thuế tỉnh Hà Nam căn cứ quy định pháp luật, tình hình thực tế tại doanh nghiệp để xác định nghĩa vụ thuế theo quy định./.</w:t>
      </w:r>
    </w:p>
    <w:p>
      <w:r>
        <w:t>Nơi nhận:</w:t>
      </w:r>
    </w:p>
    <w:p>
      <w:r>
        <w:t>- Như trên;</w:t>
      </w:r>
    </w:p>
    <w:p>
      <w:r>
        <w:t>- PTCTr Đặng Ngọc Minh (để b/c);</w:t>
      </w:r>
    </w:p>
    <w:p>
      <w:r>
        <w:t>- Vụ PC-BTC;</w:t>
      </w:r>
    </w:p>
    <w:p>
      <w:r>
        <w:t>- Cục QLGS CST;</w:t>
      </w:r>
    </w:p>
    <w:p>
      <w:r>
        <w:t>- Vụ PC(TCT);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