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2293/TCT-CS năm 2023 về miễn, giảm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2293/TCT-CS</w:t>
      </w:r>
    </w:p>
    <w:p>
      <w:r>
        <w:t>V/v: miễn, giảm tiền thuê đất</w:t>
      </w:r>
    </w:p>
    <w:p>
      <w:r>
        <w:t>Hà Nội, ngày 08 tháng 6 năm 2023</w:t>
      </w:r>
    </w:p>
    <w:p>
      <w:r>
        <w:t>Kính gửi:  Cục Thuế tỉnh Bình Phước.</w:t>
      </w:r>
    </w:p>
    <w:p>
      <w:r>
        <w:t>Tổng cục Thuế nhận được công văn số 208/CT-HKDCN ngày 19/01/2023 của Cục Thuế tỉnh Bình Phước về miễn, giảm tiền thuê đất cho nhà đầu tư. Về vấn đề này, Tổng cục Thuế có ý kiến như sau:</w:t>
      </w:r>
    </w:p>
    <w:p>
      <w:r>
        <w:t>- Tại khoản 3 Điều 18 Nghị định số 46/2014/NĐ-CP ngày 15/5/2014 của Chính phủ về thu tiền thuê đất, thuê mặt nước (được sửa đổi, bổ sung tại khoản 5 Điều 3 Nghị định số 135/2016/NĐ-CP ngày 09/9/2016 của Chính phủ) quy định:</w:t>
      </w:r>
    </w:p>
    <w:p>
      <w:r>
        <w:t>“Điều 18. Nguyên tắc thực hiện miễn, giảm tiền thuê đất, thuê mặt nước</w:t>
      </w:r>
    </w:p>
    <w:p>
      <w:r>
        <w:t>3. Miễn, giảm tiền thuê đất, thuê mặt nước theo quy định tại Điều 19, Điều 20 Nghị định này chỉ được thực hiện trực tiếp đối với đối tượng được Nhà nước cho thuê đất và tính trên số tiền thuê đất, thuê mặt nước phải nộp, trừ trường hợp quy định tại điểm b khoản 1 Điều 19 Nghị định này.”</w:t>
      </w:r>
    </w:p>
    <w:p>
      <w:r>
        <w:t>Pháp luật về khuyến khích doanh nghiệp đầu tư vào nông nghiệp, nông thôn (Nghị định số 57/2018/NĐ-CP ngày 17/4/2018 của Chính phủ) đã quy định cụ thể về mức miễn, giảm tiền thuê đất, thuê mặt nước đối với doanh nghiệp có dự án nông nghiệp thuộc danh mục ngành, nghề được ưu đãi đầu tư theo quy định.</w:t>
      </w:r>
    </w:p>
    <w:p>
      <w:r>
        <w:t>Vì vậy, đề nghị Cục Thuế tỉnh Bình Phước căn cứ quy định của pháp luật có liên quan và hồ sơ cụ thể để xử lý đảm bảo đúng quy định. Trường hợp còn vướng mắc về việc áp dụng danh mục ngành, nghề ưu đãi đầu tư để được miễn, giảm tiền thuê đất thì đề nghị Cục Thuế tỉnh Bình Phước báo cáo Ủy ban nhân dân tỉnh Bình Phước có văn bản gửi Bộ Kế hoạch và Đầu tư (cơ quan được Chính phủ giao chủ trì xây dựng Nghị định số 57/2018/NĐ-CP ngày 17/4/2018 của Chính phủ) để được hướng dẫn.</w:t>
      </w:r>
    </w:p>
    <w:p>
      <w:r>
        <w:t>Tổng cục Thuế trả lời để Cục Thuế tỉnh Bình Phước biết và thực hiện./.</w:t>
      </w:r>
    </w:p>
    <w:p>
      <w:r>
        <w:t>Nơi nhận:</w:t>
      </w:r>
    </w:p>
    <w:p>
      <w:r>
        <w:t>- Như trên;</w:t>
      </w:r>
    </w:p>
    <w:p>
      <w:r>
        <w:t>- Phó TCTr Đặng Ngọc Minh (để b/c);</w:t>
      </w:r>
    </w:p>
    <w:p>
      <w:r>
        <w:t>- Vụ CST, Vụ Pháp chế (BTC);</w:t>
      </w:r>
    </w:p>
    <w:p>
      <w:r>
        <w:t>- Cục Quản lý công sản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