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2293/BGDĐT-GDMN năm 2024 đính chính Quyết định 1293/QĐ-BGDĐT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2293/BGDĐT-GDMN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2293/BGDĐT-GDMN</w:t>
      </w:r>
    </w:p>
    <w:p>
      <w:r>
        <w:t>V/v đính chính văn bản</w:t>
      </w:r>
    </w:p>
    <w:p>
      <w:r>
        <w:t>Hà Nội, Ngày 17 tháng 5 năm 2024</w:t>
      </w:r>
    </w:p>
    <w:p>
      <w:r>
        <w:t>Kính gửi:  Sở giáo dục và Đào tạo tỉnh/ Thành phố trực thuộc Trung ương.</w:t>
      </w:r>
    </w:p>
    <w:p>
      <w:r>
        <w:t>Ngày 02/05/2024, Bộ Giáo dục và Đào tạo ban hành Quyết định số 1293/QĐ- BGDĐT phê duyệt Tài liệu cho trẻ mẫu giáo làm quen với tiếng Anh sử dụng trong cơ sở giáo dục mầm non. Trong danh sách kèm theo quyết định, tại số thứ tự 1, cột tác giả việt hóa, viết là “Trần Minh Tuấn (Chủ biên)”, nay Bộ Giáo dục và Đào tạo đính chính lại tên tác giả là: “Nguyễn Minh Tuấn (Chủ biên)”.</w:t>
      </w:r>
    </w:p>
    <w:p>
      <w:r>
        <w:t>Bộ Giáo dục và Đào tạo gửi tới Sở Giáo dục các tỉnh/Thành phố trực thuộc Trung ương và các tổ chức, cá nhân có liên quan thông tin điều chỉnh trên để căn cứ thực hiện./.</w:t>
      </w:r>
    </w:p>
    <w:p>
      <w:r>
        <w:t>Nơi nhận:</w:t>
      </w:r>
    </w:p>
    <w:p>
      <w:r>
        <w:t>- Như trên;</w:t>
      </w:r>
    </w:p>
    <w:p>
      <w:r>
        <w:t>- Bộ trưởng (để b/c);</w:t>
      </w:r>
    </w:p>
    <w:p>
      <w:r>
        <w:t>- Thứ trưởng Nguyễn Thị Kim Chi (để b/c);</w:t>
      </w:r>
    </w:p>
    <w:p>
      <w:r>
        <w:t>- Các UBND tỉnh/TP trực thuộc TƯ (để p/h c/đ);</w:t>
      </w:r>
    </w:p>
    <w:p>
      <w:r>
        <w:t>- Lưu: VT, GDMN.</w:t>
      </w:r>
    </w:p>
    <w:p>
      <w:r>
        <w:t>TL. BỘ TRƯỞNG</w:t>
      </w:r>
    </w:p>
    <w:p>
      <w:r>
        <w:t>VỤ TRƯỞNG VỤ GIÁO DỤC MẦM NON</w:t>
      </w:r>
    </w:p>
    <w:p>
      <w:r>
        <w:t>Nguyễn Bá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