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226/TCT-TCCB năm 2025 tăng cường kỷ cương, kỷ luật trong triển khai công tác sắp xếp, tinh gọn bộ máy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226 /TCT-TCCB</w:t>
      </w:r>
    </w:p>
    <w:p>
      <w:r>
        <w:t>V/v tăng cường kỷ cương, kỷ luật trong triển khai công tác sắp xếp, tinh gọn bộ máy</w:t>
      </w:r>
    </w:p>
    <w:p>
      <w:r>
        <w:t>Hà Nội, ngày  15  tháng  01  năm 2025</w:t>
      </w:r>
    </w:p>
    <w:p>
      <w:r>
        <w:t>Kính gửi:</w:t>
      </w:r>
    </w:p>
    <w:p>
      <w:r>
        <w:t>- Cục Thuế các tỉnh, thành phố trực thuộc trung ương;</w:t>
      </w:r>
    </w:p>
    <w:p>
      <w:r>
        <w:t>- Các Vụ, đơn vị thuộc và trực thuộc Tổng cục Thuế.</w:t>
      </w:r>
    </w:p>
    <w:p>
      <w:r>
        <w:t>Ngày 13/12/2024, Tổng cục Thuế đã có Công văn số 5900/TCT-VP chấn chỉnh việc đưa tin về công tác sắp xếp tổ chức bộ máy, theo đó yêu cầu Cục trưởng Cục Thuế, Thủ trưởng các Vụ, đơn vị quán triệt đến toàn thể công chức, viên chức, người lao động trong cơ quan, đơn vị tuyệt đối không đưa tin, bàn tán hoặc tham gia bình luận về công tác sắp xếp tổ chức bộ máy dưới mọi hình thức trên các mạng xã hội. Sau khi Tổng cục Thuế có chỉ đạo, nhìn chung công chức, viên chức, người lao động trong hệ thống Thuế đã thực hiện nghiêm túc; tuy nhiên gần đây, trên các mạng xã hội lại xuất hiện các thông tin không chính xác về phương án sắp xếp, tinh gọn bộ máy của hệ thống Thuế, gây dư luận không tốt, gây hoang mang cho công chức, viên chức, người lao động.</w:t>
      </w:r>
    </w:p>
    <w:p>
      <w:r>
        <w:t>Để  tăng cường kỷ cương, kỷ luật, tập trung thực hiện và hoàn thành tốt các nhiệm vụ công tác của ngành được Đảng, Nhà nước, Bộ Tài chính giao, đồng thời thực hiện nghiêm túc nhiệm vụ sắp xếp, tinh gọn bộ máy, Tổng cục Thuế yêu cầu Cục trưởng Cục Thuế các tỉnh, thành phố; Thủ trưởng các Vụ, đơn vị thuộc và trực thuộc Tổng cục Thuế:</w:t>
      </w:r>
    </w:p>
    <w:p>
      <w:r>
        <w:t>1. Tiếp tục quán triệt sâu sắc đến công chức, viên chức, người lao động tại đơn vị về việc tuyệt đối không bình luận, bàn tán, phát tán các thông tin liên quan đến công tác sắp xếp, tinh gọn bộ máy của hệ thống Thuế chưa được cấp có thẩm quyền phê duyệt hoặc chưa cho phép công khai; không tạo các tài liệu chứa thông tin không chính xác, chưa được công khai về tổ chức, bộ máy, chính sách, chế độ, phương án sắp xếp,... của hệ  thống Thuế để  đưa lên các mạng xã hội hoặc cung cấp cho người khác, làm ảnh hưởng đến tư tưởng của công chức, viên chức, người lao động và việc triển khai công việc của ngành.</w:t>
      </w:r>
    </w:p>
    <w:p>
      <w:r>
        <w:t>2. Tiếp tục làm tốt hơn nữa công tác chính trị, tư tưởng đối với công chức, viên chức, người lao động tại đơn vị; đề cao hơn nữa trách nhiệm nêu gương của công chức, viên chức, đảng viên, nhất là công chức lãnh đạo trong thực hiện nhiệm vụ công tác được giao và trong thực hiện nhiệm vụ sắp xếp, tinh gọn bộ máy; nâng cao hơn nữa tinh thần trách nhiệm, thống nhất nhận thức và hành động của từng cấp đơn vị và mỗi công chức, viên chức, người lao động trong hệ thống Thuế để vừa hoàn thành toàn diện các nhiệm vụ công tác được giao, vừa hoàn thành tốt nhiệm vụ công tác sắp xếp, tinh gọn bộ máy theo chủ trương, chỉ đạo của Đảng, Nhà nước và Bộ Tài chính.</w:t>
      </w:r>
    </w:p>
    <w:p>
      <w:r>
        <w:t>3. Khi có những thông tin, tài liệu không chính xác, chưa được công khai về tổ chức bộ máy, chính sách, chế độ, phương án sắp xếp,... của hệ thống Thuế bị phát tán thì giao Lãnh đạo Văn phòng kịp thời phối hợp với cơ quan chức năng để xác minh, làm rõ, phát hiện người đã cung cấp, phát tán thông tin,... để chấn chỉnh kịp thời và có hình thức xử lý nghiêm minh theo đúng quy định của pháp luật và của ngành.</w:t>
      </w:r>
    </w:p>
    <w:p>
      <w:r>
        <w:t>Tổng cục Thuế yêu cầu Thủ trưởng các đơn vị thuộc và trực thuộc Tổng cục Thuế và công chức, viên chức, người lao động trong hệ thống Thuế nghiêm túc thực hiện./ .</w:t>
      </w:r>
    </w:p>
    <w:p>
      <w:r>
        <w:t>Nơi nhận:</w:t>
      </w:r>
    </w:p>
    <w:p>
      <w:r>
        <w:t>- Như trên;</w:t>
      </w:r>
    </w:p>
    <w:p>
      <w:r>
        <w:t>- TCTrg Mai Xuân Thành (để báo cáo);</w:t>
      </w:r>
    </w:p>
    <w:p>
      <w:r>
        <w:t>- Các Phó Tổng cục trưởng (để báo cáo);</w:t>
      </w:r>
    </w:p>
    <w:p>
      <w:r>
        <w:t>- Lưu: VT, TCCB;</w:t>
      </w:r>
    </w:p>
    <w:p>
      <w:r>
        <w:t>TL. TỔNG CỤC TRƯỞNG</w:t>
      </w:r>
    </w:p>
    <w:p>
      <w:r>
        <w:t>VỤ TRƯỞNG VỤ TỔ CHỨC CÁN BỘ</w:t>
      </w:r>
    </w:p>
    <w:p>
      <w:r>
        <w:t>Dương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