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2246/BYT-PB năm 2026 về phòng, chống bệnh tay chân miệng và các bệnh truyền nhiễm khác tại các cơ sở giáo dục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2246/BYT-PB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01/04/2026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2246/BYT-PB</w:t>
      </w:r>
    </w:p>
    <w:p>
      <w:r>
        <w:t>V/v phòng, chống bệnh tay chân miệng và các bệnh truyền nhiễm khác tại các cơ sở giáo dục.</w:t>
      </w:r>
    </w:p>
    <w:p>
      <w:r>
        <w:t>Hà Nội, ngày 01 tháng 4 năm 2026</w:t>
      </w:r>
    </w:p>
    <w:p>
      <w:r>
        <w:t>Kính gửi:  Bộ Giáo dục và Đào tạo.</w:t>
      </w:r>
    </w:p>
    <w:p>
      <w:r>
        <w:t>Theo hệ thống giám sát bệnh truyền nhiễm, từ đầu năm 2026 đến nay, cả nước ghi nhận 25.941 trường hợp mắc bệnh tay chân miệng, 08 ca tử vong; số mắc tăng tập trung chủ yếu tại khu vực miền Nam. Bệnh ghi nhận chủ yếu ở trẻ em dưới 10 tuổi chiếm trên 99,2%, đặc biệt là nhóm trẻ từ 1 đến 5 tuổi tại các cơ sở nhà trẻ, mẫu giáo. Tỷ lệ mẫu bệnh phẩm dương tính với EV71 chiếm 78%; đây là chủng vi rút có độc lực cao, làm gia tăng nguy cơ diễn biến nặng và tử vong. Dự báo số ca mắc mới tay chân miệng và các bệnh truyền nhiễm khác (sốt xuất huyết, viêm màng não do não mô cầu, COVID-19,...) có thể tăng trong thời gian tới. Để chủ động triển khai công tác phòng, chống bệnh tay chân miệng và các bệnh truyền nhiễm khác tại các cơ sở giáo dục, đặc biệt đối với các trẻ ở các cơ sở mầm non, mẫu giáo, Bộ Y tế trân trọng đề nghị Bộ Giáo dục và Đào tạo quan tâm chỉ đạo Sở Giáo dục và Đào tạo các tỉnh, thành phố triển khai một số nội dung sau:</w:t>
      </w:r>
    </w:p>
    <w:p>
      <w:r>
        <w:t>1. Đẩy mạnh tuyên truyền cho phụ huynh học sinh, giáo viên các dấu hiệu nhận biết nghi ngờ, mắc bệnh, các biện pháp phòng, chống bệnh tay chân miệng và các bệnh truyền nhiễm khác.</w:t>
      </w:r>
    </w:p>
    <w:p>
      <w:r>
        <w:t>2. Bảo đảm vệ sinh môi trường sạch sẽ, thông thoáng và đủ ánh sáng tại các lớp học của các cơ sở giáo dục; đối với các nhà trẻ, trường mẫu giáo, cần thường xuyên thực hiện tốt “3 sạch” (ăn uống sạch, ở sạch và bàn tay sạch); thực hiện vệ sinh lớp học, làm sạch bề mặt để phòng, chống dịch bệnh theo hướng dẫn của cơ quan chuyên chuyên môn y tế.</w:t>
      </w:r>
    </w:p>
    <w:p>
      <w:r>
        <w:t>3. Phối hợp chặt chẽ với Sở Y tế và cơ quan y tế tại địa phương để phát hiện, xử lý, báo cáo kịp thời theo quy định những trường hợp trẻ, học sinh nghi ngờ, mắc bệnh tay chân miệng và các bệnh truyền nhiễm khác.</w:t>
      </w:r>
    </w:p>
    <w:p>
      <w:r>
        <w:t>Trân trọng cảm ơn./.</w:t>
      </w:r>
    </w:p>
    <w:p>
      <w:r>
        <w:t>Nơi nhận:</w:t>
      </w:r>
    </w:p>
    <w:p>
      <w:r>
        <w:t>- Như trên;</w:t>
      </w:r>
    </w:p>
    <w:p>
      <w:r>
        <w:t>- BT. Đào Hồng Lan (để báo cáo);</w:t>
      </w:r>
    </w:p>
    <w:p>
      <w:r>
        <w:t>- Các Đ/c Thứ trưởng;</w:t>
      </w:r>
    </w:p>
    <w:p>
      <w:r>
        <w:t>- Văn phòng Chính phủ;</w:t>
      </w:r>
    </w:p>
    <w:p>
      <w:r>
        <w:t>- Các đơn vị: VPB, PB, KCB, T5G, Báo SKĐS;</w:t>
      </w:r>
    </w:p>
    <w:p>
      <w:r>
        <w:t>- Cổng thông tin điện tử Bộ Y tế;</w:t>
      </w:r>
    </w:p>
    <w:p>
      <w:r>
        <w:t>- SYT các tỉnh, thành phố (để thực hiện);</w:t>
      </w:r>
    </w:p>
    <w:p>
      <w:r>
        <w:t>- TTKSBT các tỉnh, thành phố (để thực hiện);</w:t>
      </w:r>
    </w:p>
    <w:p>
      <w:r>
        <w:t>- Lưu: VT, PB.</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