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2232/BCT-TTTN năm 2024 điều chỉnh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2232/BCT-TTTN</w:t>
      </w:r>
    </w:p>
    <w:p>
      <w:r>
        <w:t>V/v điều hành kinh doanh xăng dầu</w:t>
      </w:r>
    </w:p>
    <w:p>
      <w:r>
        <w:t>Hà Nội, ngày 04 tháng 4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372/BTC-QLG ngày 10 tháng 01 năm 2024 của Bộ Tài chính về việc thông báo một số khoản chi phí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261/BTC-QLG ngày 03 tháng 4 năm 2024 của Bộ Tài chính tham gia ý kiến phương án điều hành kinh doanh xăng dầu;</w:t>
      </w:r>
    </w:p>
    <w:p>
      <w:r>
        <w:t>Căn cứ thực tế diễn biến giá thành phẩm xăng dầu thế giới kể từ ngày 28 tháng 3 năm 2024 đến hết ngày 03 tháng 4 năm 2024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28/3/2024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23.625</w:t>
      </w:r>
    </w:p>
    <w:p>
      <w:r>
        <w:t>23.916</w:t>
      </w:r>
    </w:p>
    <w:p>
      <w:r>
        <w:t>+291</w:t>
      </w:r>
    </w:p>
    <w:p>
      <w:r>
        <w:t>+1,23</w:t>
      </w:r>
    </w:p>
    <w:p>
      <w:r>
        <w:t>2. Xăng RON95-III</w:t>
      </w:r>
    </w:p>
    <w:p>
      <w:r>
        <w:t>24.816</w:t>
      </w:r>
    </w:p>
    <w:p>
      <w:r>
        <w:t>24.801</w:t>
      </w:r>
    </w:p>
    <w:p>
      <w:r>
        <w:t>-15</w:t>
      </w:r>
    </w:p>
    <w:p>
      <w:r>
        <w:t>-0,06</w:t>
      </w:r>
    </w:p>
    <w:p>
      <w:r>
        <w:t>3. Dầu điêzen 0.05S</w:t>
      </w:r>
    </w:p>
    <w:p>
      <w:r>
        <w:t>20.693</w:t>
      </w:r>
    </w:p>
    <w:p>
      <w:r>
        <w:t>20.988</w:t>
      </w:r>
    </w:p>
    <w:p>
      <w:r>
        <w:t>+295</w:t>
      </w:r>
    </w:p>
    <w:p>
      <w:r>
        <w:t>+1,43</w:t>
      </w:r>
    </w:p>
    <w:p>
      <w:r>
        <w:t>4. Dầu hỏa</w:t>
      </w:r>
    </w:p>
    <w:p>
      <w:r>
        <w:t>20.879</w:t>
      </w:r>
    </w:p>
    <w:p>
      <w:r>
        <w:t>21.015</w:t>
      </w:r>
    </w:p>
    <w:p>
      <w:r>
        <w:t>+136</w:t>
      </w:r>
    </w:p>
    <w:p>
      <w:r>
        <w:t>+0,65</w:t>
      </w:r>
    </w:p>
    <w:p>
      <w:r>
        <w:t>5. Dầu madút 180CST3.5S</w:t>
      </w:r>
    </w:p>
    <w:p>
      <w:r>
        <w:t>17.145</w:t>
      </w:r>
    </w:p>
    <w:p>
      <w:r>
        <w:t>17.296</w:t>
      </w:r>
    </w:p>
    <w:p>
      <w:r>
        <w:t>+151</w:t>
      </w:r>
    </w:p>
    <w:p>
      <w:r>
        <w:t>+0,88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23.916 đồng/lít;</w:t>
      </w:r>
    </w:p>
    <w:p>
      <w:r>
        <w:t>- Xăng RON95-III: không cao hơn 24.801 đồng/lít;</w:t>
      </w:r>
    </w:p>
    <w:p>
      <w:r>
        <w:t>- Dầu điêzen 0.05S: không cao hơn 20.988 đồng/lít;</w:t>
      </w:r>
    </w:p>
    <w:p>
      <w:r>
        <w:t>- Dầu hỏa: không cao hơn 21.015 đồng/lít;</w:t>
      </w:r>
    </w:p>
    <w:p>
      <w:r>
        <w:t>- Dầu madút 180CST 3.5S: không cao hơn 17.296 đồng/kg.</w:t>
      </w:r>
    </w:p>
    <w:p>
      <w:r>
        <w:t>3.  Thời gian thực hiện</w:t>
      </w:r>
    </w:p>
    <w:p>
      <w:r>
        <w:t>- Trích lập và chi sử dụng Quỹ Bình ổn giá xăng dầu đối với các mặt hàng xăng dầu tại Mục 1 nêu trên: Áp dụng từ 15 giờ 00’ ngày 04 tháng 4 năm 2024.</w:t>
      </w:r>
    </w:p>
    <w:p>
      <w:r>
        <w:t>- Điều chỉnh giá bán các mặt hàng xăng dầu: Do thương nhân đầu mối kinh doanh xăng dầu, thương nhân phân phối xăng dầu quy định nhưng không sớm hơn 15 giờ 00’ ngày 04 tháng 4 năm 2024 đối với mặt hàng tăng giá, không muộn hơn 15 giờ 00’ ngày 04 tháng 4 năm 2024 đối với mặt hàng giảm giá.</w:t>
      </w:r>
    </w:p>
    <w:p>
      <w:r>
        <w:t>- Kể từ 15 giờ 00’ ngày 04 tháng 4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VT, TTTN(DK).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(28/3/2024 - 03/4/2024)</w:t>
      </w:r>
    </w:p>
    <w:p>
      <w:r>
        <w:t>TT</w:t>
      </w:r>
    </w:p>
    <w:p>
      <w:r>
        <w:t>Ngày</w:t>
      </w:r>
    </w:p>
    <w:p>
      <w:r>
        <w:t>X92</w:t>
      </w:r>
    </w:p>
    <w:p>
      <w:r>
        <w:t>X95</w:t>
      </w:r>
    </w:p>
    <w:p>
      <w:r>
        <w:t>Dầu hoả</w:t>
      </w:r>
    </w:p>
    <w:p>
      <w:r>
        <w:t>DO 0,05</w:t>
      </w:r>
    </w:p>
    <w:p>
      <w:r>
        <w:t>FO 3,5S</w:t>
      </w:r>
    </w:p>
    <w:p>
      <w:r>
        <w:t>VCB mua CK</w:t>
      </w:r>
    </w:p>
    <w:p>
      <w:r>
        <w:t>VCB bán</w:t>
      </w:r>
    </w:p>
    <w:p>
      <w:r>
        <w:t>1</w:t>
      </w:r>
    </w:p>
    <w:p>
      <w:r>
        <w:t>28/3/24</w:t>
      </w:r>
    </w:p>
    <w:p>
      <w:r>
        <w:t>99.970</w:t>
      </w:r>
    </w:p>
    <w:p>
      <w:r>
        <w:t>104.580</w:t>
      </w:r>
    </w:p>
    <w:p>
      <w:r>
        <w:t>100.830</w:t>
      </w:r>
    </w:p>
    <w:p>
      <w:r>
        <w:t>101.900</w:t>
      </w:r>
    </w:p>
    <w:p>
      <w:r>
        <w:t>493.560</w:t>
      </w:r>
    </w:p>
    <w:p>
      <w:r>
        <w:t>24,610</w:t>
      </w:r>
    </w:p>
    <w:p>
      <w:r>
        <w:t>24,950</w:t>
      </w:r>
    </w:p>
    <w:p>
      <w:r>
        <w:t>2</w:t>
      </w:r>
    </w:p>
    <w:p>
      <w:r>
        <w:t>29/3/24</w:t>
      </w:r>
    </w:p>
    <w:p>
      <w:r>
        <w:t>-</w:t>
      </w:r>
    </w:p>
    <w:p>
      <w:r>
        <w:t>-</w:t>
      </w:r>
    </w:p>
    <w:p>
      <w:r>
        <w:t>-</w:t>
      </w:r>
    </w:p>
    <w:p>
      <w:r>
        <w:t>-</w:t>
      </w:r>
    </w:p>
    <w:p>
      <w:r>
        <w:t>-</w:t>
      </w:r>
    </w:p>
    <w:p>
      <w:r>
        <w:t>-</w:t>
      </w:r>
    </w:p>
    <w:p>
      <w:r>
        <w:t>-</w:t>
      </w:r>
    </w:p>
    <w:p>
      <w:r>
        <w:t>3</w:t>
      </w:r>
    </w:p>
    <w:p>
      <w:r>
        <w:t>30/3/24</w:t>
      </w:r>
    </w:p>
    <w:p>
      <w:r>
        <w:t>-</w:t>
      </w:r>
    </w:p>
    <w:p>
      <w:r>
        <w:t>-</w:t>
      </w:r>
    </w:p>
    <w:p>
      <w:r>
        <w:t>-</w:t>
      </w:r>
    </w:p>
    <w:p>
      <w:r>
        <w:t>-</w:t>
      </w:r>
    </w:p>
    <w:p>
      <w:r>
        <w:t>-</w:t>
      </w:r>
    </w:p>
    <w:p>
      <w:r>
        <w:t>-</w:t>
      </w:r>
    </w:p>
    <w:p>
      <w:r>
        <w:t>-</w:t>
      </w:r>
    </w:p>
    <w:p>
      <w:r>
        <w:t>4</w:t>
      </w:r>
    </w:p>
    <w:p>
      <w:r>
        <w:t>31/3/24</w:t>
      </w:r>
    </w:p>
    <w:p>
      <w:r>
        <w:t>-</w:t>
      </w:r>
    </w:p>
    <w:p>
      <w:r>
        <w:t>-</w:t>
      </w:r>
    </w:p>
    <w:p>
      <w:r>
        <w:t>-</w:t>
      </w:r>
    </w:p>
    <w:p>
      <w:r>
        <w:t>-</w:t>
      </w:r>
    </w:p>
    <w:p>
      <w:r>
        <w:t>-</w:t>
      </w:r>
    </w:p>
    <w:p>
      <w:r>
        <w:t>-</w:t>
      </w:r>
    </w:p>
    <w:p>
      <w:r>
        <w:t>-</w:t>
      </w:r>
    </w:p>
    <w:p>
      <w:r>
        <w:t>5</w:t>
      </w:r>
    </w:p>
    <w:p>
      <w:r>
        <w:t>1/4/24</w:t>
      </w:r>
    </w:p>
    <w:p>
      <w:r>
        <w:t>103.250</w:t>
      </w:r>
    </w:p>
    <w:p>
      <w:r>
        <w:t>106.580</w:t>
      </w:r>
    </w:p>
    <w:p>
      <w:r>
        <w:t>102.090</w:t>
      </w:r>
    </w:p>
    <w:p>
      <w:r>
        <w:t>103.210</w:t>
      </w:r>
    </w:p>
    <w:p>
      <w:r>
        <w:t>493.600</w:t>
      </w:r>
    </w:p>
    <w:p>
      <w:r>
        <w:t>24,610</w:t>
      </w:r>
    </w:p>
    <w:p>
      <w:r>
        <w:t>24,970</w:t>
      </w:r>
    </w:p>
    <w:p>
      <w:r>
        <w:t>6</w:t>
      </w:r>
    </w:p>
    <w:p>
      <w:r>
        <w:t>2/4/24</w:t>
      </w:r>
    </w:p>
    <w:p>
      <w:r>
        <w:t>102.560</w:t>
      </w:r>
    </w:p>
    <w:p>
      <w:r>
        <w:t>106.910</w:t>
      </w:r>
    </w:p>
    <w:p>
      <w:r>
        <w:t>102.940</w:t>
      </w:r>
    </w:p>
    <w:p>
      <w:r>
        <w:t>103.960</w:t>
      </w:r>
    </w:p>
    <w:p>
      <w:r>
        <w:t>495.450</w:t>
      </w:r>
    </w:p>
    <w:p>
      <w:r>
        <w:t>24,610</w:t>
      </w:r>
    </w:p>
    <w:p>
      <w:r>
        <w:t>25,050</w:t>
      </w:r>
    </w:p>
    <w:p>
      <w:r>
        <w:t>7</w:t>
      </w:r>
    </w:p>
    <w:p>
      <w:r>
        <w:t>3/424</w:t>
      </w:r>
    </w:p>
    <w:p>
      <w:r>
        <w:t>102.740</w:t>
      </w:r>
    </w:p>
    <w:p>
      <w:r>
        <w:t>107.090</w:t>
      </w:r>
    </w:p>
    <w:p>
      <w:r>
        <w:t>105.200</w:t>
      </w:r>
    </w:p>
    <w:p>
      <w:r>
        <w:t>106.510</w:t>
      </w:r>
    </w:p>
    <w:p>
      <w:r>
        <w:t>496.830</w:t>
      </w:r>
    </w:p>
    <w:p>
      <w:r>
        <w:t>24,610</w:t>
      </w:r>
    </w:p>
    <w:p>
      <w:r>
        <w:t>25,130</w:t>
      </w:r>
    </w:p>
    <w:p>
      <w:r>
        <w:t>Bquân</w:t>
      </w:r>
    </w:p>
    <w:p>
      <w:r>
        <w:t>102.130</w:t>
      </w:r>
    </w:p>
    <w:p>
      <w:r>
        <w:t>106.290</w:t>
      </w:r>
    </w:p>
    <w:p>
      <w:r>
        <w:t>102.765</w:t>
      </w:r>
    </w:p>
    <w:p>
      <w:r>
        <w:t>103.895</w:t>
      </w:r>
    </w:p>
    <w:p>
      <w:r>
        <w:t>494.860</w:t>
      </w:r>
    </w:p>
    <w:p>
      <w:r>
        <w:t>24,610</w:t>
      </w:r>
    </w:p>
    <w:p>
      <w:r>
        <w:t>25,025</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