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223/TTg-NN năm 2024 chuyển mục đích sử dụng đất trồng lúa sang mục đích khác để thực hiện Dự án Khu đô thị sinh thái, thương mại du lịch, xã Thanh Phú, huyện Bến Lức,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223/TTg-NN</w:t>
      </w:r>
    </w:p>
    <w:p>
      <w:r>
        <w:t>V/v chuyển mục đích sử dụng đất trồng lúa sang mục đích khác để thực hiện Dự án Khu đô thị sinh thái, thương mại du lịch, xã Thanh Phú, huyện Bến Lức, tỉnh Long An</w:t>
      </w:r>
    </w:p>
    <w:p>
      <w:r>
        <w:t>Hà Nội, ngày 04 tháng 4 n ă m 2024</w:t>
      </w:r>
    </w:p>
    <w:p>
      <w:r>
        <w:t>Kính gửi:</w:t>
      </w:r>
    </w:p>
    <w:p>
      <w:r>
        <w:t>- Bộ Tài nguyên và Môi trường;</w:t>
      </w:r>
    </w:p>
    <w:p>
      <w:r>
        <w:t>- Bộ Nông nghiệp và Phát triển nông thôn;</w:t>
      </w:r>
    </w:p>
    <w:p>
      <w:r>
        <w:t>-  Ủy ban nhân dân tỉnh Long An.</w:t>
      </w:r>
    </w:p>
    <w:p>
      <w:r>
        <w:t>Xét đề nghị của Bộ Tài nguyên và Môi trường tại Công văn s ố  5865/BTNMT-QHPTTNĐ ngày 25 tháng 7 năm 2023 và số 1159/BTNMT-QHPTTNĐ ngày 27 tháng 02 năm 2024 về việc chuyển mục đích sử dụng đất trồng lúa sang mục đích khác đ ể  thực hiện dự án  t rên địa bàn tỉnh Long An, Phó Thủ tướng Chính phủ Trần Hồng Hà có ý kiến như sau:</w:t>
      </w:r>
    </w:p>
    <w:p>
      <w:r>
        <w:t>1. Chấp thuận Ủy ban nhân dân tỉnh Long An quyết định chuyển mục đích sử dụng 201 ha đất trồng lúa sang đất phi nông nghiệp để thực hiện Dự án Khu đô thị sinh thái, thương mại du lịch, xã Thanh Phú, trên địa bàn huyện Bến Lức như ý kiến thẩm định và nội dung trình của Bộ Tài nguyên và Môi trường tại các Công văn nêu trên.</w:t>
      </w:r>
    </w:p>
    <w:p>
      <w:r>
        <w:t>2. Ủy ban nhân dân tỉnh Long An chịu trách nhiệm về nội dung và số liệu báo cáo,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Long An tiếp thu và thực hiện đầy đủ ý kiến của Bộ Tài nguyên và Môi trường nêu tại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việc tổ chức thẩm định, kết quả thẩm định và nội dung kiến nghị Th ủ  tướng Chính phủ chấp thuận chuyển mục đích sử dụng đất trồng lúa để thực hiện Dự án Khu đô thị sinh thái, thương mại du lịch, xã Thanh Phú, trên địa bàn huyện B ế n Lức, tỉnh Long An, bảo đảm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Bộ: Xây dựng;</w:t>
      </w:r>
    </w:p>
    <w:p>
      <w:r>
        <w:t>- VPCP: BTCN, PCN Mai Thị Thu Vân, các Vụ: V. I , QHĐP, CN; TGĐ  C ổng TTĐT;</w:t>
      </w:r>
    </w:p>
    <w:p>
      <w:r>
        <w:t>- Lưu: VT, NN ( 1b ) .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