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2221/TTCP-KHTH năm 2024 hướng dẫn xây dựng Kế hoạch thanh tra năm 2025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2221/TTCP-KHTH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2221/TTCP-KHTH</w:t>
      </w:r>
    </w:p>
    <w:p>
      <w:r>
        <w:t>V/v hướng dẫn xây dựng Kế hoạch thanh tra năm 2025</w:t>
      </w:r>
    </w:p>
    <w:p>
      <w:r>
        <w:t>Hà Nội, ngày 23 tháng 10 năm 2024</w:t>
      </w:r>
    </w:p>
    <w:p>
      <w:r>
        <w:t>Kính gửi:</w:t>
      </w:r>
    </w:p>
    <w:p>
      <w:r>
        <w:t>- Bộ trưởng, Thủ trưởng cơ quan ngang Bộ, Cơ quan thuộc Chính phủ;</w:t>
      </w:r>
    </w:p>
    <w:p>
      <w:r>
        <w:t>- Chủ tịch UBND tỉnh, thành phố trực thuộc Trung ương;</w:t>
      </w:r>
    </w:p>
    <w:p>
      <w:r>
        <w:t>- Tổng Giám đốc Bảo hiểm xã hội Việt Nam;</w:t>
      </w:r>
    </w:p>
    <w:p>
      <w:r>
        <w:t>- Trưởng Ban Cơ yếu Chính phủ;</w:t>
      </w:r>
    </w:p>
    <w:p>
      <w:r>
        <w:t>- Chánh thanh tra Cơ quan Thanh tra, giám sát ngân hàng.</w:t>
      </w:r>
    </w:p>
    <w:p>
      <w:r>
        <w:t>Căn cứ Luật Thanh tra năm 2022; Thông tư số 04/2024/TT-TTCP ngày 08/4/2024 của Thanh tra Chính phủ Quy định việc xây dựng, phê duyệt Định hướng chương trình thanh tra và ban hành kế hoạch thanh tra; Định hướng chương trình thanh tra năm 2025 đã được Phó Thủ tướng Thường trực Chính phủ Nguyễn Hòa Bình phê duyệt  (tại Văn bản số 7554/VPCP-VI ngày 15/10/2024 của Văn phòng Chính phủ);  Thanh tra Chính phủ hướng dẫn xây dựng Kế hoạch thanh tra năm 2025 như sau:</w:t>
      </w:r>
    </w:p>
    <w:p>
      <w:r>
        <w:t>I. MỤC ĐÍCH, YÊU CẦU</w:t>
      </w:r>
    </w:p>
    <w:p>
      <w:r>
        <w:t>1. Triển khai thực hiện đồng bộ, có hiệu quả Luật Thanh tra năm 2022 và các nghị định, thông tư hướng dẫn thi hành luật; các nghị quyết, chỉ thị, chỉ đạo của Trung ương, Quốc hội, Chính phủ, Ban Chỉ đạo Trung ương về phòng, chống tham nhũng, tiêu cực và Thủ tướng Chính phủ liên quan đến hoạt động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đổi mới trong tổ chức thực hiện kế hoạch thanh tra; đẩy mạnh ứng dụng khoa học, công nghệ vào hoạt động thanh tra.</w:t>
      </w:r>
    </w:p>
    <w:p>
      <w:r>
        <w:t>Trọng tâm là thanh tra công tác quản lý nhà nước và thanh tra trách nhiệm của người đứng đầu, của cán bộ, công chức, viên chức trong thực hiện chức trách, nhiệm vụ, công vụ được giao, tập trung vào các ngành, lĩnh vực, địa phương dễ phát sinh nhiều vi phạm, tham nhũng, tiêu cực; phát sinh nhiều đơn thư khiếu nại, tố cáo, dư luận xã hội quan tâm[1]; thanh tra việc thực thi công vụ của cán bộ, công chức, viên chức nhằm nâng cao chất lượng, hiệu quả phục vụ người dân của cơ quan hành chính nhà nước[2]; thanh tra việc thực hiện chính sách, pháp luật về thực hành tiết kiệm, chống lãng phí, nhất là trong lĩnh vực tài chính công[3]; thanh tra, kiểm tra, giám sát về phòng, chống rửa tiền, tài trợ khủng bố và tài trợ phổ biến vũ khí hủy diệt hàng loạt[4]; thanh tra việc chấp hành chính sách, pháp luật tại các tổ chức tín dụng, tập trung vào những vấn đề dễ phát sinh rủi ro trong hoạt động của các tổ chức tín dụng, những vấn đề nổi cộm mà dư luận xã hội và các cơ quan quản lý quan tâm[5]; tiếp tục thanh tra chuyên đề việc chấp hành pháp luật về phát hành trái phiếu doanh nghiệp riêng lẻ và sử dụng nguồn tiền từ trái phiếu doanh nghiệp riêng lẻ[6]; thanh tra việc thực hiện chính sách, pháp luật về quản lý, sử dụng đất đai[7]; thanh tra việc triển khai các dự án nhà ở xã hội, quy hoạch, kế hoạch sử dụng đất, quỹ đất phát triển nhà ở xã hội đối với các dự án đầu tư xây dựng nhà ở thương mại, khu đô thị[8]; thanh tra việc thực hiện pháp luật trong quản lý, sử dụng khoáng sản và các hoạt động liên quan đến hoạt động địa chất, khoáng sản, công nghiệp khai khoáng[9]; thanh tra việc thực hiện các chính sách, pháp luật trong lĩnh vực dầu khí[10]; thanh tra công tác chống khai thác thủy sản bất hợp pháp, không báo cáo và không theo quy định[11]; thanh tra việc thực hiện chính sách, pháp luật về ứng phó với biến đổi khí hậu, quản lý tài nguyên và bảo vệ môi trường[12]; thanh tra việc chấp hành chính sách, pháp luật về tiêu chuẩn, đo lường, chất lượng[13]; thanh tra, kiểm tra, phòng, chống tham nhũng, tiêu cực, lãng phí, chống thông thầu, mua bán thầu tại các dự án đầu tư xây dựng đường bộ cao tốc[14]; thanh tra chuyên đề việc chấp hành chính sách, pháp luật trong đầu tư xây dựng các công trình thủy lợi, đê điều.</w:t>
      </w:r>
    </w:p>
    <w:p>
      <w:r>
        <w:t>Tiếp tục tăng cường công khai, minh bạch trong hoạt động thanh tra; nâng cao kỷ luật, kỷ cương hành chính, đạo đức công vụ trong hoạt động thanh tra; chấp hành nghiêm quy định về kiểm soát quyền lực, phòng, chống tham nhũng, tiêu cực trong công tác kiểm tra, giám sát, thi hành kỷ luật đảng và trong hoạt động thanh tra[15].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Đẩy mạnh công tác lãnh đạo, chỉ đạo, chất lượng, tiến độ, hiệu quả công tác thanh tra; giám sát, thẩm định và xử lý sau thanh tra, trọng tâm là tổ chức thực hiện các quy định của pháp luật về thực hiện kết luận thanh tra, nhất là tăng tỷ lệ thu hồi tiền và tài sản do vi phạm, tham nhũng, tiêu cực[16].</w:t>
      </w:r>
    </w:p>
    <w:p>
      <w:r>
        <w:t>2. Tổ chức thực hiện nghiêm các quy định của Luật Tiếp công dân, Luật Khiếu nại, Luật Tố cáo, các nghị định, thông tư hướng dẫn thi hành luật và các nghị quyết, chỉ thị, chỉ đạo của Trung ương, Quốc hội, Chính phủ, Thủ tướng Chính phủ[17], Thủ trưởng các cơ quan nhà nước về công tác tiếp công dân, giải quyết khiếu nại, tố cáo, trong đó tập trung giải quyết khiếu nại, tố cáo liên quan đến nhân sự đại hội Đảng các cấp; nâng cao trách nhiệm và chủ động tích cực phối hợp với các ngành, các cấp để triển khai đồng bộ các nhiệm vụ, giải pháp trong công tác tiếp công dân, giải quyết khiếu nại, tố cáo theo thẩm quyền, kịp thời, đúng pháp luật và phù hợp với thực tế ngay từ khi mới phát sinh tại cơ sở; thực hiện tốt quy định về việc tiếp công dân của người đứng đầu; quan tâm kiểm tra, rà soát, giải quyết dứt điểm các vụ việc đông người, phức tạp, kéo dài, góp phần ổn định tình hình an ninh chính trị, trật tự an toàn xã hội.</w:t>
      </w:r>
    </w:p>
    <w:p>
      <w:r>
        <w:t>3. Tổ chức thực hiện nghiêm các quy định của Luật Phòng, chống tham nhũng, các nghị định, thông tư hướng dẫn thi hành luật và các nghị quyết, chỉ thị và chỉ đạo của Trung ương, Quốc hội, Chính phủ, Thủ tướng Chính phủ về công tác phòng, chống tham nhũng, tiêu cực. Tăng cường công tác tuyên truyền, phổ biến, giáo dục pháp luật về phòng, chống tham nhũng, tiêu cực. Tập trung thực hiện đồng bộ, có hiệu quả các giải pháp phòng ngừa tham nhũng, tiêu cực, nhất là, triển khai các quy định về kiểm soát tài sản, thu nhập; kiểm soát xung đột lợi ích, công khai, minh bạch về tổ chức và hoạt động[18]... Đẩy mạnh phát hiện và xử lý tham nhũng, thu hồi tài sản tham nhũng theo quy định của pháp luật; phòng, chống tham nhũng, tiêu cực trong khu vực ngoài nhà nước. Phát huy vai trò, trách nhiệm của xã hội về phòng, chống tham nhũng, tiêu cực. Tích cực, chủ động thực thi Công ước của Liên hợp quốc về chống tham nhũng.</w:t>
      </w:r>
    </w:p>
    <w:p>
      <w:r>
        <w:t>4. Nâng cao năng lực và đổi mới phương pháp, cách thức lãnh đạo, chỉ đạo, điều hành hoạt động thanh tra để đáp ứng yêu cầu, nhiệm vụ trong tình hình mới. Tiếp tục hoàn thiện thể chế và tuyên truyền, phổ biến, giáo dục pháp luật về thanh tra, tiếp công dân, giải quyết khiếu nại, tố cáo và phòng, chống tham nhũng, tiêu cực[19]. Tập trung hoàn thiện chức năng, nhiệm vụ, cơ cấu tổ chức của các cơ quan thanh tra để thực hiện tốt công tác quản lý nhà nước và các hoạt động nghiệp vụ thanh tra, tiếp công dân, giải quyết khiếu nại, tố cáo, phòng, chống tham nhũng, tiêu cực. Nâng cao chất lượng, hiệu quả hoạt động, tăng cường kỷ luật, kỷ cương, xây dựng đội ngũ cán bộ thanh tra đủ phẩm chất, năng lực, trình độ và uy tín, ngang tầm nhiệm vụ.</w:t>
      </w:r>
    </w:p>
    <w:p>
      <w:r>
        <w:t>II. NHIỆM VỤ CHỦ YẾU</w:t>
      </w:r>
    </w:p>
    <w:p>
      <w:r>
        <w:t>1. Công tác thanh tra</w:t>
      </w:r>
    </w:p>
    <w:p>
      <w:r>
        <w:t>a) Thanh tra Chính phủ</w:t>
      </w:r>
    </w:p>
    <w:p>
      <w:r>
        <w:t>- Thanh tra việc thực hiện chính sách, pháp luật và nhiệm vụ, quyền hạn của Bộ, cơ quan ngang Bộ, cơ quan thuộc Chính phủ trên các lĩnh vực quan trọng, chủ yếu, cơ bản của Bộ, cơ quan ngang Bộ, cơ quan thuộc Chính phủ để góp phần chấn chỉnh công tác quản lý nhà nước, phát hiện, phòng ngừa, xử lý vi phạm và hoàn thiện cơ chế quản lý, chính sách, pháp luật trong lĩnh vực được thanh tra; thanh tra việc chấp hành pháp luật về phát hành trái phiếu doanh nghiệp và sử dụng nguồn tiền từ phát hành trái phiếu doanh nghiệp theo chỉ đạo của Ban Chỉ đạo Trung ương về phòng, chống tham nhũng, tiêu cực; thanh tra việc thực hiện chính sách, pháp luật, nhiệm vụ, quyền hạn trong công tác quản lý nhà nước của Ngân hàng Nhà nước Việt Nam, thanh tra việc chấp hành pháp luật trong cấp tín dụng tại một số ngân hàng thương mại cổ phần có vốn nhà nước; thanh tra việc chấp hành pháp luật trong đầu tư xây dựng các công trình, dự án quan trọng, trọng điểm quốc gia theo các nghị quyết của Chính phủ, chỉ đạo của Thủ tướng Chính phủ; thanh tra chuyên đề diện rộng việc chấp hành chính sách, pháp luật trong đầu tư xây dựng các công trình thủy lợi, đê điều của Bộ Nông nghiệp và Phát triển nông thôn và một số tỉnh, thành phố giai đoạn 2018-2023; thanh tra việc thực hiện nhiệm vụ, quyền hạn của cơ quan đại diện chủ sở hữu, người đại diện chủ sở hữu trực tiếp hoặc người đại diện vốn nhà nước đầu tư tại một số công ty cổ phần, tập đoàn, tổng công ty thuộc Ủy ban Quản lý vốn nhà nước tại doanh nghiệp;</w:t>
      </w:r>
    </w:p>
    <w:p>
      <w:r>
        <w:t>- Thanh tra việc thực hiện chính sách, pháp luật và nhiệm vụ, quyền hạn của UBND tỉnh, thành phố trực thuộc Trung ương (sau đây gọi chung là UBND cấp tỉnh) trong công tác quản lý đầu tư xây dựng, quản lý, sử dụng đất đai; việc triển khai các dự án nhà ở xã hội, quy hoạch, kế hoạch sử dụng đất, quỹ đất phát triển nhà ở xã hội đối với các dự án đầu tư xây dựng nhà ở thương mại, khu đô thị; khai thác tài nguyên, khoáng sản; thực hiện pháp luật về thanh tra, tiếp công dân, giải quyết khiếu nại, tố cáo, trong đó tập trung giải quyết khiếu nại, tố cáo liên quan đến nhân sự Đại hội Đảng các cấp, phòng, chống tham nhũng, tiêu cực...;</w:t>
      </w:r>
    </w:p>
    <w:p>
      <w:r>
        <w:t>- Thanh tra vụ việc khác theo yêu cầu, chỉ đạo của Thủ tướng Chính phủ, của Ban Chỉ đạo Trung ương về phòng, chống tham nhũng, tiêu cực; thanh tra đột xuất khi phát hiện có dấu hiệu vi phạm pháp luật; kiểm tra, đôn đốc việc thực hiện kết luận thanh tra thuộc thẩm quyền. Thanh tra lại theo thẩm quyền; kiểm tra tính chính xác, hợp pháp của kết luận thanh tra của Thanh tra Bộ, cơ quan thanh tra của cơ quan thuộc Chính phủ, Thanh tra tỉnh và quyết định xử lý sau thanh tra của Bộ trưởng, Thủ trưởng cơ quan thuộc Chính phủ, Chủ tịch UBND cấp tỉnh khi cần thiết.</w:t>
      </w:r>
    </w:p>
    <w:p>
      <w:r>
        <w:t>b) Bộ, cơ quan ngang Bộ</w:t>
      </w:r>
    </w:p>
    <w:p>
      <w:r>
        <w:t>- Thanh tra việc thực hiện nhiệm vụ, quyền hạn của cơ quan, đơn vị, cá nhân thuộc Bộ, cơ quan ngang Bộ,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thủ trưởng cơ quan, đơn vị thuộc Bộ, cơ quan ngang Bộ; thanh tra công tác quản lý tài chính, tài sản, dự án đầu tư của các cơ quan, đơn vị trực thuộc Bộ, cơ quan ngang Bộ;</w:t>
      </w:r>
    </w:p>
    <w:p>
      <w:r>
        <w:t>- Thanh tra các tổ chức, cá nhân trong việc chấp hành pháp luật chuyên ngành, quy định về chuyên môn - kỹ thuật, quản lý ngành, lĩnh vực thuộc phạm vi quản lý nhà nước của Bộ, cơ quan ngang Bộ;</w:t>
      </w:r>
    </w:p>
    <w:p>
      <w:r>
        <w:t>- Thanh tra theo các nghị quyết của Trung ương, Quốc hội, Chính phủ, Chỉ thị, quyết định của Thủ tướng Chính phủ và các văn bản chỉ đạo của Ban Chỉ đạo Trung ương về phòng, chống tham nhũng, tiêu cực, Thủ tướng Chính phủ;</w:t>
      </w:r>
    </w:p>
    <w:p>
      <w:r>
        <w:t>- Thanh tra theo yêu cầu của Bộ trưởng, Thủ trưởng cơ quan ngang Bộ; thanh tra đột xuất khi phát hiện có dấu hiệu vi phạm pháp luật; thanh tra lại theo thẩm quyền; kiểm tra tính chính xác, hợp pháp của các kết luận thanh tra của Thanh tra Tổng cục, Cục, cơ quan được giao thực hiện chức năng thanh tra chuyên ngành thuộc Bộ và quyết định xử lý sau thanh tra của Chủ tịch UBND cấp tỉnh đối với vụ việc thuộc phạm vi quản lý nhà nước của Bộ, cơ quan ngang Bộ khi thấy cần thiết.</w:t>
      </w:r>
    </w:p>
    <w:p>
      <w:r>
        <w:t>c) Cơ quan thuộc Chính phủ</w:t>
      </w:r>
    </w:p>
    <w:p>
      <w:r>
        <w:t>- Thanh tra việc thực hiện nhiệm vụ, quyền hạn của cơ quan, đơn vị, cá nhân của cơ quan thuộc Chính phủ,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thủ trưởng cơ quan, đơn vị của cơ quan thuộc Chính phủ; thanh tra công tác quản lý tài chính, tài sản, dự án đầu tư của các cơ quan, đơn vị của cơ quan thuộc Chính phủ;</w:t>
      </w:r>
    </w:p>
    <w:p>
      <w:r>
        <w:t>- Thanh tra các tổ chức, cá nhân trong việc chấp hành pháp luật chuyên ngành, quy định về chuyên môn - kỹ thuật, quản lý ngành, lĩnh vực thuộc phạm vi quản lý nhà nước của cơ quan thuộc Chính phủ (Bảo hiểm xã hội Việt Nam, Ban Cơ yếu Chính phủ...);</w:t>
      </w:r>
    </w:p>
    <w:p>
      <w:r>
        <w:t>- Thanh tra theo yêu cầu của Thủ trưởng cơ quan trực thuộc Chính phủ; thanh tra đột xuất khi phát hiện có dấu hiệu vi phạm pháp luật.</w:t>
      </w:r>
    </w:p>
    <w:p>
      <w:r>
        <w:t>d) Ủy ban nhân dân cấp tỉnh</w:t>
      </w:r>
    </w:p>
    <w:p>
      <w:r>
        <w:t>- Thanh tra việc thực hiện chính sách, pháp luật và nhiệm vụ, quyền hạn của sở, ngành cấp tỉnh,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Giám đốc sở và Thủ trưởng các ngành cấp tỉnh  (tập trung vào những sở, ngành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UBND cấp huyện, tập trung thanh tra các dự án đầu tư xây dựng; quản lý, sử dụng đất đai, nhất là đất có nguồn gốc từ nông, lâm trường; quản lý và khai thác tài nguyên, khoáng sản; việc mua bán, chuyển nhượng, mua sắm tài sản công; thanh tra chuyên đề diện rộng việc chấp hành chính sách, pháp luật trong đầu tư xây dựng các công trình thủy lợi, đê điều; việc quản lý và thực hiện các chương trình mục tiêu quốc gia; thanh tra trách nhiệm thực hiện pháp luật về thanh tra, tiếp công dân, giải quyết khiếu nại, tố cáo, phòng, chống tham nhũng, tiêu cực của Chủ tịch UBND cấp huyện  (tập trung vào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theo yêu cầu của Chủ tịch UBND cấp tỉnh; thanh tra đột xuất khi phát hiện có dấu hiệu vi phạm pháp luật; thanh tra lại theo thẩm quyền; kiểm tra tính chính xác, hợp pháp các kết luận thanh tra của Thanh tra sở, huyện và quyết định xử lý sau thanh tra của Giám đốc sở, Chủ tịch UBND cấp huyện khi cần thiết.</w:t>
      </w:r>
    </w:p>
    <w:p>
      <w:r>
        <w:t>2. Công tác tiếp công dân, giải quyết khiếu nại, tố cáo</w:t>
      </w:r>
    </w:p>
    <w:p>
      <w:r>
        <w:t>- Các cấp, các ngành triển khai thực hiện đồng bộ các chủ trương, chính sách, pháp luật của Đảng, Quốc hội, Chính phủ, Thủ tướng Chính phủ về tiếp công dân, giải quyết khiếu nại, tố cáo. Tiếp tục nâng cao hiệu quả công tác tuyên truyền, phổ biến pháp luật; thực hiện nghiêm chế độ thông tin, báo cáo về tiếp công dân, giải quyết khiếu nại, tố cáo. Thực hiện và trả lời đầy đủ chất vấn của đại biểu Quốc hội, kiến nghị của cử tri cả nước.</w:t>
      </w:r>
    </w:p>
    <w:p>
      <w:r>
        <w:t>- Tiếp tục triển khai thực hiện nghiêm túc, có hiệu quả Kế hoạch số 363/KH-TTCP ngày 20/3/2019 của Thanh tra Chính phủ về kiểm tra, rà soát, giải quyết các vụ việc khiếu nại, tố cáo đông người, phức tạp, kéo dài, Kế hoạch 1910/KH-TTCP ngày 29/10/2021 của Thanh tra Chính phủ về rà soát các vụ việc khiếu nại, tố cáo đông người, phức tạp, kéo dài tại các cơ quan trung ương theo chỉ đạo của Thủ tướng Chính phủ và coi đây là nhiệm vụ thường xuyên để bảo đảm quyền và lợi ích hợp pháp, chính đáng của công dân, qua đó giải quyết căn bản tình hình khiếu nại, tố cáo phức tạp, kéo dài nhằm góp phần ổn định chính trị, phát triển kinh tế - xã hội. Tiến hành sơ kết và sớm ban hành Báo cáo đánh giá việc thực hiện rà soát lại việc giải quyết đối với các vụ việc khiếu nại, tố cáo đông người, phức tạp theo chỉ đạo tại Nghị quyết số: 623/NQ-UBTVQH15 ngày 07/10/2022 của Ủy ban Thường vụ Quốc hội về tiếp tục tăng cường hiệu lực, hiệu quả thực hiện chính sách, pháp luật về tiếp công dân, giải quyết khiếu nại, tố cáo.</w:t>
      </w:r>
    </w:p>
    <w:p>
      <w:r>
        <w:t>- Bộ trưởng, Thủ trưởng cơ quan ngang Bộ, cơ quan thuộc Chính phủ, Chủ tịch Ủy ban nhân dân cấp tỉnh tăng cường chỉ đạo, đôn đốc, kiểm tra việc tổ chức thực hiện các quy định của pháp luật về tiếp công dân, giải quyết khiếu nại, tố cáo, trong đó tập trung giải quyết khiếu nại, tố cáo liên quan đến nhân sự đại hội Đảng các cấp; nghiêm túc thực hiện chế độ tiếp công dân thường xuyên, định kỳ và đột xuất, công khai lịch tiếp công dân trên cổng/trang thông tin điện tử của cơ quan; tăng cường trao đổi, phối hợp giữa các cơ quan ở Trung ương và địa phương trong công tác tiếp công dân, giải quyết khiếu nại, tố cáo, tạo sự thống nhất trong quá trình xem xét, giải quyết, nhất là đối với những vụ việc đông người, phức tạp, chú trọng giải quyết tố cáo liên quan đến nhân sự bầu cử đại hội Đảng các cấp. Chỉ đạo giải quyết kịp thời, dứt điểm, đúng pháp luật các vụ việc khiếu nại, tố cáo thuộc thẩm quyền, phấn đấu đạt tỷ lệ trên 85%; thực hiện tốt các quyết định giải quyết khiếu nại, quyết định xử lý tố cáo đã có hiệu lực pháp luật, phấn đấu tỷ lệ trên 90%; xử lý nghiêm đối với tập thể, cá nhân có trách nhiệm trong công tác tiếp công dân, giải quyết khiếu nại, tố cáo; bảo vệ người tố cáo không hoàn thành nhiệm vụ, thiếu trách nhiệm để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 Các Bộ, cơ quan ngang Bộ, cơ quan thuộc Chính phủ tiếp tục rà soát, đánh giá việc thực hiện các chính sách, pháp luật liên quan đến khiếu nại, tố cáo trong lĩnh vực thuộc Bộ, cơ quan ngang Bộ, cơ quan thuộc Chính phủ quản lý để kiến nghị sửa đổi, bổ sung, hoàn thiện pháp luật, nâng cao hiệu lực, hiệu quả quản lý nhà nước nhằm hạn chế phát sinh khiếu nại, tố cáo; đồng thời, quan tâm phối hợp, chỉ đạo, hỗ trợ, tạo điều kiện thuận lợi cho các địa phương tháo gỡ vướng mắc trong quá trình giải quyết khiếu nại, tố cáo, nhất là các vụ việc đông người, phức tạp, kéo dài.</w:t>
      </w:r>
    </w:p>
    <w:p>
      <w:r>
        <w:t>- Nâng cao chất lượng công tác đào tạo, bồi dưỡng nghiệp vụ; chú trọng việc sắp xếp, bố trí cán bộ có đủ phẩm chất, năng lực, trình độ làm nhiệm vụ tiếp công dân, giải quyết khiếu nại, tố cáo; công tác hòa giải ở cơ sở gắn với công tác dân vận, đồng thời quan tâm đầu tư cơ sở vật chất, trang thiết bị phục vụ công tác tiếp công dân, giải quyết khiếu nại, tố cáo và thực hiện đầy đủ chế độ, chính sách đối với cán bộ làm công tác này.</w:t>
      </w:r>
    </w:p>
    <w:p>
      <w:r>
        <w:t>3. Công tác phòng, chống tham nhũng, tiêu cực</w:t>
      </w:r>
    </w:p>
    <w:p>
      <w:r>
        <w:t>- Thực hiện nghiêm các quy định của Luật Phòng, chống tham nhũng và các nghị định, thông tư hướng dẫn thi hành, nhằm bảo đảm kịp thời, thống nhất và hiệu lực, hiệu quả các giải pháp phòng ngừa tham nhũng, tiêu cực. Triển khai thực hiện đồng bộ các chủ trương, chính sách về phòng, chống tham nhũng, tiêu cực, nhất là các kết luận, chỉ thị của Bộ Chính trị, Ban Bí thư, Thủ tướng Chính phủ về công tác phòng, chống tham nhũng, tiêu cực[20]. Đồng thời, tiếp tục triển khai thi hành những quy định về kiểm soát tài sản, thu nhập của người có nghĩa vụ kê khai, nhất là người đứng đầu cơ quan, đơn vị tại các ngành, lĩnh vực nhạy cảm, dễ xảy ra tham nhũng, tiêu cực; kiểm soát xung đột lợi ích, cơ chế kiểm soát quyền lực, chống chạy chức, chạy quyền; phòng, chống tham nhũng, tiêu cực khu vực ngoài nhà nước... tập trung xử lý nghiêm, ngăn chặn có hiệu quả tình trạng nhũng nhiễu, gây phiền hà cho người dân và doanh nghiệp trong giải quyết công việc; bảo vệ người dân phản ánh, tố giác và tích cực đấu tranh chống suy thoái, “tự diễn biến”, “tự chuyển hóa” trong cán bộ, đảng viên.</w:t>
      </w:r>
    </w:p>
    <w:p>
      <w:r>
        <w:t>- Tập trung thanh tra, kiểm tra trách nhiệm của người đứng đầu các Bộ, ngành, địa phương và cán bộ, công chức, viên chức trong việc thực hiện pháp luật về phòng, chống tham nhũng, tiêu cực; kịp thời thanh tra đột xuất khi phát hiện dấu hiệu vi phạm pháp luật. Phát hiện, xử lý kịp thời, nghiêm minh các vụ việc tham nhũng, tiêu cực; phối hợp chặt chẽ với cơ quan chức năng để xử lý trách nhiệm của người đứng đầu để xảy ra tham nhũng, tiêu cực và trong việc chuyển điều tra các vụ việc có dấu hiệu tội phạm tham nhũng, tiêu cực; tăng cường mối quan hệ phối hợp với các cơ quan liên quan trong việc trao đổi, cung cấp thông tin theo chỉ thị của Bộ Chính trị và Luật Phòng, chống tham nhũng. Thực hiện tốt cơ chế phối hợp trong phát hiện, xử lý vụ việc tham nhũng, tiêu cực theo Kết luận số 05-KL/TW ngày 03/6/2021 của Ban Bí thư về tiếp tục thực hiện Chỉ thị số 50-CT/TW của Bộ Chính trị trong công tác phát hiện, xử lý vụ việc, vụ án tham nhũng. Đôn đốc việc thực hiện kết luận, chỉ đạo sau thanh tra, kiểm tra trách nhiệm thực hiện pháp luật phòng, chống tham nhũng, tiêu cực.</w:t>
      </w:r>
    </w:p>
    <w:p>
      <w:r>
        <w:t>- Tăng cường theo dõi, đánh giá công tác phòng, chống tham nhũng, tiêu cực trên phạm vi cả nước; tiếp tục xây dựng và hoàn thiện bộ tiêu chí theo dõi, đánh giá công tác phòng, chống tham nhũng, tiêu cực đối với các Bộ, ngành, địa phương; mở rộng hợp tác quốc tế, tương trợ tư pháp, trao đổi thông tin, hỗ trợ kỹ thuật, rà soát và hoàn thiện pháp luật nhằm nâng cao hiệu quả công tác phòng, chống tham nhũng, tiêu cực.</w:t>
      </w:r>
    </w:p>
    <w:p>
      <w:r>
        <w:t>4. Công tác xây dựng ngành</w:t>
      </w:r>
    </w:p>
    <w:p>
      <w:r>
        <w:t>- Tiếp tục rà soát, hoàn thiện các quy định pháp luật về thanh tra, tiếp công dân, giải quyết khiếu nại, tố cáo và phòng, chống tham nhũng, tiêu cực. Nâng cao hiệu quả tuyên truyền, phổ biến, giáo dục pháp luật về thanh tra, tiếp công dân, khiếu nại, tố cáo và phòng, chống tham nhũng, tiêu cực.</w:t>
      </w:r>
    </w:p>
    <w:p>
      <w:r>
        <w:t>- Triển khai thực hiện những văn bản quy phạm pháp luật mới hướng dẫn thi hành Luật Thanh tra năm 2022. Tiếp tục củng cố, kiện toàn tổ chức, bộ máy, nâng cao chất lượng hoạt động, giữ gìn kỷ luật, kỷ cương theo tinh thần Nghị quyết 18-NQ/TW ngày 25/10/2017 của Ban Chấp hành Trung ương Đảng khóa XII[21], Nghị quyết 26-NQ/TW ngày 19/5/2018 của Ban Chấp hành Trung ương Đảng khóa XII[22], trong đó chú trọng xây dựng tổ chức bộ máy, đào tạo, thực hiện chế độ, chính sách để thực hiện tốt chức năng quản lý nhà nước và các hoạt động nghiệp vụ.</w:t>
      </w:r>
    </w:p>
    <w:p>
      <w:r>
        <w:t>- Cán bộ, công chức, viên chức và người lao động tích cực hưởng ứng các phong trào thi đua được phát động trong toàn ngành Thanh tra; đoàn kết, phấn đấu vượt qua khó khăn, thử thách để lập thành tích xuất sắc chào mừng các ngày lễ trọng đại của đất nước, kỷ niệm 80 năm Ngày truyền thống Thanh tra Việt Nam và Đại hội Thi đua yêu nước ngành Thanh tra lần thứ VI.</w:t>
      </w:r>
    </w:p>
    <w:p>
      <w:r>
        <w:t>III. TỔ CHỨC THỰC HIỆN</w:t>
      </w:r>
    </w:p>
    <w:p>
      <w:r>
        <w:t>1. Tổng Thanh tra Chính phủ chỉ đạo xây dựng, ban hành Kế hoạch thanh tra năm 2025 của Thanh tra Chính phủ, đồng thời, có văn bản hướng dẫn các Bộ, cơ quan ngang Bộ, cơ quan thuộc Chính phủ và Ủy ban nhân dân các tỉnh, thành phố trực thuộc Trung ương xây dựng, ban hành kế hoạch thanh tra năm 2025, bảo đảm kịp thời, hiệu quả và khả thi.</w:t>
      </w:r>
    </w:p>
    <w:p>
      <w:r>
        <w:t>2. Bộ trưởng, Thủ trưởng cơ quan ngang Bộ, cơ quan thuộc Chính phủ, Chủ tịch Ủy ban nhân dân các tỉnh, thành phố trực thuộc Trung ương chỉ đạo Chánh Thanh tra Bộ, cơ quan ngang Bộ, cơ quan thuộc Chính phủ, Chánh Thanh tra tỉnh căn cứ vào Định hướng chương trình thanh tra đã được Thủ tướng Chính phủ phê duyệt; văn bản hướng dẫn việc xây dựng kế hoạch thanh tra của Tổng Thanh tra Chính phủ; yêu cầu công tác quản lý nhà nước của Bộ, cơ quan ngang Bộ, cơ quan thuộc Chính phủ, Ủy ban nhân dân các tỉnh, thành phố trực thuộc Trung ương; yêu cầu công tác thanh tra, tiếp công dân, giải quyết khiếu nại, tố cáo và phòng, chống tham nhũng, tiêu cực của cơ quan mình; các vụ việc có dấu hiệu vi phạm pháp luật được đăng tải trên báo chí hoặc dư luận xã hội phản ánh và các căn cứ khác theo quy định của pháp luật xây dựng kế hoạch thanh tra trình Bộ trưởng, Thủ trưởng cơ quan ngang Bộ, cơ quan thuộc Chính phủ, Chủ tịch Ủy ban nhân dân các tỉnh, thành phố trực thuộc Trung ương xem xét, ban hành theo quy định tại Luật Thanh tra năm 2022 và Thông tư số 04/2024/TT-TTCP ngày 08/4/2024 của Thanh tra Chính phủ Quy định việc xây dựng, phê duyệt Định hướng chương trình thanh tra và ban hành kế hoạch thanh tra (nhất là về: trình tự, thủ tục, thời gian, biểu mẫu).</w:t>
      </w:r>
    </w:p>
    <w:p>
      <w:r>
        <w:t>3. Thanh tra Chính phủ, các cơ quan thanh tra phối hợp xử lý chồng chéo, trùng lặp trong xây dựng, ban hành kế hoạch thanh tra và trong hoạt động thanh tra, nhất là thanh tra tại doanh nghiệp được quy định trong Luật Thanh tra năm 2022, Thông tư số 04/2024/TT-TTCP ngày 08/4/2024 của Thanh tra Chính phủ Quy định việc xây dựng, phê duyệt Định hướng chương trình thanh tra và ban hành kế hoạch thanh tra. Đồng thời, phối hợp chặt chẽ với Kiểm toán Nhà nước để trao đổi, thống nhất xử lý chồng chéo, trùng lặp trong hoạt động thanh tra, kiểm toán theo quy định tại Điều 55 Luật Thanh tra năm 2022, bảo đảm theo nguyên tắc, trong 01 năm kế hoạch, không được tiến hành thanh tra, kiểm toán cùng một nội dung tại một đối tượng cụ thể (cơ quan, tổ chức, đơn vị, doanh nghiệp). Trường hợp không trùng lặp về nội dung thì 2 cơ quan thống nhất, tránh chồng chéo về thời gian tiến hành thanh tra, kiểm toán để không ảnh hưởng hoạt động bình thường của đơn vị. Trường hợp có trùng lặp nhưng cần thiết phải thanh tra do có yêu cầu của Thủ trưởng cơ quan quản lý nhà nước; yêu cầu của công tác giải quyết khiếu nại, tố cáo và phòng, chống tham nhũng, tiêu cực hoặc cần phải phát hiện, xử lý kịp thời vụ việc có dấu hiệu vi phạm pháp luật thì Thủ trưởng cơ quan thanh tra trao đổi, thống nhất với Kiểm toán Nhà nước để cơ quan thanh tra tiến hành thanh tra. Nếu không thống nhất được thì báo cáo Tổng Thanh tra Chính phủ để trao đổi với Tổng Kiểm toán Nhà nước thống nhất xử lý chồng chéo, trùng lặp trong hoạt động thanh tra, kiểm toán.</w:t>
      </w:r>
    </w:p>
    <w:p>
      <w:r>
        <w:t>4. Bên cạnh việc triển khai thực hiện theo Định hướng chương trình thanh tra năm 2025, Thanh tra Chính phủ tham mưu Thủ tướng Chính phủ triển khai kịp thời các chỉ đạo của Ban Chỉ đạo Trung ương về phòng, chống tham nhũng, tiêu cực; Thanh tra Bộ, cơ quan ngang Bộ, cơ quan thuộc Chính phủ tham mưu Bộ trưởng, Thủ trưởng cơ quan ngang Bộ, cơ quan thuộc Chính phủ triển khai kịp thời các chỉ đạo của Ban Chỉ đạo Trung ương về phòng, chống tham nhũng, tiêu cực và Thủ tướng Chính phủ; Thanh tra tỉnh, thành phố trực thuộc Trung ương tham mưu Chủ tịch UBND tỉnh, thành phố trực thuộc Trung ương thực hiện tốt chỉ đạo của Ban Chỉ đạo phòng, chống tham nhũng, tiêu cực cấp tỉnh.</w:t>
      </w:r>
    </w:p>
    <w:p>
      <w:r>
        <w:t>5. Thủ trưởng các cơ quan quản lý nhà nước, Thủ trưởng các cơ quan thực hiện chức năng thanh tra sau khi ban hành Kế hoạch thanh tra năm 2025 của đơn vị mình có trách nhiệm phối hợp với nhau trong việc gửi kế hoạch thanh tra nhằm tránh chồng chéo, trùng lặp về phạm vi và thời gian thanh tra; gửi Kiểm toán Nhà nước để phối hợp xử lý chồng chéo, trùng lặp (nếu có) và thông báo đến đối tượng thanh tra và cơ quan, đơn vị có liên quan để thực hiện[23]. Đồng thời, tăng cường theo dõi, đôn đốc, kiểm tra cấp dưới trong việc xây dựng, thực hiện Kế hoạch thanh tra; nâng cao chất lượng, hiệu quả hoạt động công vụ và kỷ luật, kỷ cương hành chính cho đội ngũ cán bộ, công chức, viên chức; phát động phong trào thi đua thực hiện Định hướng chương trình thanh tra, Kế hoạch thanh tra năm 2025 đạt hiệu lực, hiệu quả.</w:t>
      </w:r>
    </w:p>
    <w:p>
      <w:r>
        <w:t>Trong quá trình thực hiện, nếu có vướng mắc hoặc vấn đề mới phát sinh, Bộ, cơ quan ngang Bộ, Thanh tra Bộ; cơ quan thuộc Chính phủ, Thanh tra cơ quan thuộc Chính phủ; UBND tỉnh, thành phố trực thuộc Trung ương, Thanh tra tỉnh phản ánh kịp thời về Thanh tra Chính phủ  (qua Vụ Kế hoạch - Tổng hợp) ./.</w:t>
      </w:r>
    </w:p>
    <w:p>
      <w:r>
        <w:t>Nơi nhận:</w:t>
      </w:r>
    </w:p>
    <w:p>
      <w:r>
        <w:t>- Như trên;</w:t>
      </w:r>
    </w:p>
    <w:p>
      <w:r>
        <w:t>- Thủ tướng Chính phủ (để b/c);</w:t>
      </w:r>
    </w:p>
    <w:p>
      <w:r>
        <w:t>- Phó TTgTTCP Nguyễn Hòa Bình (để b/c);</w:t>
      </w:r>
    </w:p>
    <w:p>
      <w:r>
        <w:t>- Tổng Thanh tra Chính phủ (để b/c);</w:t>
      </w:r>
    </w:p>
    <w:p>
      <w:r>
        <w:t>- Các Phó Tổng Thanh tra CP;</w:t>
      </w:r>
    </w:p>
    <w:p>
      <w:r>
        <w:t>- Các vụ: I, II, III (để t/h);</w:t>
      </w:r>
    </w:p>
    <w:p>
      <w:r>
        <w:t>- Các cục: I, II, III, IV, V (để t/h);</w:t>
      </w:r>
    </w:p>
    <w:p>
      <w:r>
        <w:t>- Ban Tiếp công dân Trung ương (để t/h);</w:t>
      </w:r>
    </w:p>
    <w:p>
      <w:r>
        <w:t>- Lưu: VT, Vụ KH-TH.</w:t>
      </w:r>
    </w:p>
    <w:p>
      <w:r>
        <w:t>KT. TỔNG THANH TRA</w:t>
      </w:r>
    </w:p>
    <w:p>
      <w:r>
        <w:t>PHÓ TỔNG THANH TRA</w:t>
      </w:r>
    </w:p>
    <w:p>
      <w:r>
        <w:t>Nguyễn Văn Cường</w:t>
      </w:r>
    </w:p>
    <w:p>
      <w:r>
        <w:t>[1] Nghị quyết số 75/2022/QH15, ngày 15/11/2022 về hoạt động chất vấn tại kỳ họp thứ 4, Quốc hội khóa XV; Nghị quyết số 110/2023/QH15, ngày 29/11/2023 của Quốc hội về Kỳ họp thứ 6, Quốc hội XV.</w:t>
      </w:r>
    </w:p>
    <w:p>
      <w:r>
        <w:t>[2] Nghị quyết số 63/2022/QH15, ngày 16/6/2022 của kỳ họp thứ 3, Quốc hội khóa XV.</w:t>
      </w:r>
    </w:p>
    <w:p>
      <w:r>
        <w:t>[3] Nghị quyết số 74/2022/QH15, ngày 15/11/2022 của Quốc hội khóa XV về đẩy mạnh việc thực hiện chính sách, pháp luật về thực hành tiết kiệm, chống lãng phí.</w:t>
      </w:r>
    </w:p>
    <w:p>
      <w:r>
        <w:t>[4] Quyết định số 941/QĐ-TTg ngày 05/8/2022 của Thủ tướng Chính phủ về việc ban hành Kế hoạch hành động quốc gia về phòng, chống rửa tiền, tài trợ khủng bố và tài trợ phổ biến vũ khí hủy diệt hàng loạt giai đoạn 2021-2025.</w:t>
      </w:r>
    </w:p>
    <w:p>
      <w:r>
        <w:t>[5] Quyết định số 90/QĐ-TTg ngày 28/10/2023 của Thủ tướng Chính phủ phê duyệt “Phương án cơ cấu lại, định hướng hoạt động của Ngân hàng Phát triển Việt Nam giai đoạn 2023- 2027”; Văn bản số 6203/VPCP-V.I ngày 12/8/2023 của Văn phòng Chính phủ về việc xử lý sau thanh tra về thực hiện Đề án cơ cấu lại hệ thống các tổ chức tín dụng và Đề án xử lý nợ xấu.</w:t>
      </w:r>
    </w:p>
    <w:p>
      <w:r>
        <w:t>[6] Chỉ đạo của đồng chí Tổng Bí thư - Trưởng Ban Chỉ đạo Trung ương về phòng, chống tham nhũng, tiêu cực tại Thông báo số 26-TB/BCĐTW ngày 23/8/2022.</w:t>
      </w:r>
    </w:p>
    <w:p>
      <w:r>
        <w:t>[7] Nghị quyết số 18-NQ/TW ngày 16/6/2022 của Ban Chấp hành Trung ương Đảng Cộng sản Việt Nam về “Tiếp tục đổi mới, hoàn thiện thể chế, chính sách, nâng cao hiệu lực, hiệu quả quản lý và sử dụng đất, tạo động lực đưa nước ta trở thành nước phát triển có thu nhập cao”.</w:t>
      </w:r>
    </w:p>
    <w:p>
      <w:r>
        <w:t>[8] Chỉ thị số 34-CT/TW ngày 24/5/2024 của Ban Bí thư về tăng cường sự lãnh đạo của Đảng đối với công tác phát triển nhà ở xã hội trong tình hình mới; khoản 4 Điều 1 Nghị định 49/2021/NĐ-CP ngày 01/4/2021 sửa đổi, bổ sung Điều 5 Nghị định 100/2013/NĐ-CP ngày 20/10/2015 về phát triển và quản lý nhà ở xã hội.</w:t>
      </w:r>
    </w:p>
    <w:p>
      <w:r>
        <w:t>[9] Nghị quyết số 10-NQ/TW ngày 10/02/2022 của Bộ Chính trị về định hướng chiến lược địa chất, khoáng sản và công nghiệp khai khoáng đến năm 2030, tầm nhìn đến năm 2045.</w:t>
      </w:r>
    </w:p>
    <w:p>
      <w:r>
        <w:t>[10] Kết luận số 76-KL/TW ngày 24/4/2024 của Bộ Chính trị về tình hình thực hiện Nghị quyết số 41-NQ/TW ngày 23/7/2015 của Bộ Chính trị về định hướng Chiến lược phát triển ngành dầu khí Việt Nam đến năm 2025, tầm nhìn đến năm 2035 và một số định hướng cho giai đoạn mới.</w:t>
      </w:r>
    </w:p>
    <w:p>
      <w:r>
        <w:t>[11] Chỉ thị số 32-CT/TW ngày 10/4/2024 của Ban Bí thư về tăng cường sự lãnh đạo của Đảng đối với công tác chống khai thác thủy sản bất hợp pháp, không báo cáo, không theo quy định và phát triển bền vững ngành thủy sản; Nghị quyết số 52/NQ-CP ngày 22/4/2024 của Chính phủ ban hành Chương trình hành động và Kế hoạch của Chính phủ triển khai thực hiện Chỉ thị số 32-CT/TW.</w:t>
      </w:r>
    </w:p>
    <w:p>
      <w:r>
        <w:t>[12]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[13] Chỉ thị số 38-CT/TW ngày 30/7/2024 của Ban Bí thư về đẩy mạnh công tác tiêu chuẩn, đo lường, chất lượng quốc gia đến năm 2030 và những năm tiếp theo.</w:t>
      </w:r>
    </w:p>
    <w:p>
      <w:r>
        <w:t>[14] Chỉ đạo của Thủ tướng Chính phủ tại Văn bản số 673/TTg-CN ngày 05/9/2024 của Thủ tướng Chính phủ về việc triển khai các nhiệm vụ trọng tâm để phấn đấu hoàn thành 3.000km đường bộ cao tốc vào cuối năm 2025 nhằm hưởng ứng phong trào thi đua.</w:t>
      </w:r>
    </w:p>
    <w:p>
      <w:r>
        <w:t>[15] Quy định số 131-QĐ/TW, ngày 27/10/2023 của Bộ Chính trị về kiểm soát quyền lực, phòng, chống tham nhũng, tiêu cực trong công tác kiểm tra, giám sát, thi hành kỷ luật đảng và trong hoạt động thanh tra, kiểm toán.</w:t>
      </w:r>
    </w:p>
    <w:p>
      <w:r>
        <w:t>[16] Chú trọng theo dõi, đôn đốc, kiểm tra việc thực hiện kết luận thanh tra; tiếp tục thực hiện Nghị quyết số 76-NQ/BCSĐ ngày 6/6/2023 của Ban cán sự đảng Thanh tra Chính phủ tăng cường lãnh đạo, chỉ đạo nâng cao chất lượng, hiệu quả công tác thanh tra và việc phát hiện, xử lý vi phạm qua thanh tra.</w:t>
      </w:r>
    </w:p>
    <w:p>
      <w:r>
        <w:t>[17] Chỉ thị số 35-CT/TW ngày 26/5/2014 của Bộ Chính trị về tăng cường sự lãnh đạo của Đảng đối với công tác tiếp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Nghị quyết số 39/2012/QH13 ngày 23/11/2012 của Quốc hội về việc tiếp tục nâng cao hiệu lực, hiệu quả thực hiện chính sách, pháp luật trong việc tiếp công dân, giải quyết khiếu nại, tố cáo đối với các quyết định hành chính về đất đai; Nghị quyết số 113/2015/QH13 ngày 27/11/2015 của Quốc hội về giám sát chuyên đề, hoạt động chất vấn; Nghị quyết số 134/2022/QH14 ngày 17/11/2020 của Quốc hội về giám sát chuyên đề, hoạt động chất vấn;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của Thủ tướng Chính phủ về chấn chỉnh và nâng cao hiệu quả công tác tiếp công dân, giải quyết khiếu nại, tố cáo; Quyết định số 1849/QĐ-TTg ngày 27/12/2018 của Thủ tướng Chính phủ về thành lập Tổ công tác chỉ đạo giải quyết một số vụ việc khiếu nại, tố cáo đông người phức tạp, kéo dài; Nghị quyết số 124/NQ-CP ngày 07/8/2023 của Chính phủ Nghị quyết Phiên họp Chính phủ thường kỳ tháng 7 năm 2023.</w:t>
      </w:r>
    </w:p>
    <w:p>
      <w:r>
        <w:t>[18] Nghị quyết số 168/NQ-CP ngày 11/10/2023 của Chính phủ về Chiến lược quốc gia phòng, chống tham nhũng, tiêu cực đến năm 2030.</w:t>
      </w:r>
    </w:p>
    <w:p>
      <w:r>
        <w:t>[19] Quy định số 178-QĐ/TW ngày 27/6/2024 của Bộ Chính trị về kiểm soát quyền lực, phòng, chống tham nhũng, tiêu cực trong công tác xây dựng pháp luật.</w:t>
      </w:r>
    </w:p>
    <w:p>
      <w:r>
        <w:t>[20] Kết luận số 12-KL/TW ngày 06/4/2022 của Bộ Chính trị, Chỉ thị số 04-CT/TW ngày 02/6/2021 của Ban Bí thư; Chỉ thị số 33-CT/TW ngày 03/01/2014 của Bộ Chính trị về “Tăng cường sự lãnh đạo của Đảng đối với việc kê khai và kiểm soát việc kê khai tài sản”; Quyết định số 56-QĐ/TW ngày 08/02/2022 của Bộ Chính trị về Quy chế phối hợp giữa các cơ quan kiểm soát tài sản, thu nhập; Chỉ thị số 50-CT/TW ngày 07/12/2015 của Bộ Chính trị về tăng cường sự lãnh đạo của Đảng đối với công tác phát hiện, xử lý các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Nghị quyết số 110/2023/QH15, ngày 29/11/2023 của Quốc hội về Kỳ họp thứ 6, Quốc hội XV; Chỉ thị số 26/CT-TTg ngày 20/10/2023 của Thủ tướng Chính phủ về việc chấn chỉnh, tăng cường công tác thanh tra, kiểm tra, giám sát hoạt động công vụ; Chỉ thị số 10/CT-TTg ngày 22/4/2019 của Thủ tướng Chính phủ về việc tăng cường xử lý, ngăn chặn có hiệu quả tình trạng nhũng nhiễu, gây phiền hà cho người dân, doanh nghiệp trong giải quyết công việc.</w:t>
      </w:r>
    </w:p>
    <w:p>
      <w:r>
        <w:t>[21] Nghị quyết 18-NQ/TW ngày 25/10/2017, Hội nghị lần thứ sáu Ban Chấp hành Trung ương Đảng khóa XII về một số vấn đề về tiếp tục đổi mới, sắp xếp tổ chức bộ máy của hệ thống chính trị tinh gọn, hoạt động hiệu lực, hiệu quả.</w:t>
      </w:r>
    </w:p>
    <w:p>
      <w:r>
        <w:t>[22] Nghị quyết số 26-NQ/TW ngày 19/5/2018, Hội nghị lần thứ bảy Ban Chấp hành Trung ương Đảng (khóa XII) về tập trung xây dựng đội ngũ cán bộ các cấp, nhất là cấp chiến lược, đủ phẩm chất, năng lực và uy tín, ngang tầm nhiệm vụ.</w:t>
      </w:r>
    </w:p>
    <w:p>
      <w:r>
        <w:t>[23] Theo quy định tại các Điều: 9, 10, 11, 13 tại Thông tư số 04/2024/TT-TTCP ngày 08/4/2024 của Thanh tra Chính phủ Quy định việc xây dựng, phê duyệt Định hướng chương trình thanh tra và ban hành kế hoạch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