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220/BTTTT-CĐSQG năm 2024 đôn đốc, nhắc nhở việc tuân thủ quy định của pháp luật về giám sát, đánh giá hiệu quả, mức độ sử dụng dịch vụ công trực tuyến qua Hệ thống EMC (lần 2)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220/BTTTT-CĐSQG</w:t>
      </w:r>
    </w:p>
    <w:p>
      <w:r>
        <w:t>V/v đôn đốc, nhắc nhở việc tuân thủ quy định của pháp luật về giám sát, đánh giá hiệu quả, mức độ sử dụng DVCTT qua Hệ thống EMC (lần 2)</w:t>
      </w:r>
    </w:p>
    <w:p>
      <w:r>
        <w:t>Hà Nội, ngày 18 tháng 01 năm 2024</w:t>
      </w:r>
    </w:p>
    <w:p>
      <w:r>
        <w:t>Kính gửi:</w:t>
      </w:r>
    </w:p>
    <w:p>
      <w:r>
        <w:t>- Các Bộ, cơ quan ngang Bộ, cơ quan thuộc Chính phủ;</w:t>
      </w:r>
    </w:p>
    <w:p>
      <w:r>
        <w:t>- Ủy ban nhân dân các tỉnh, thành phố trực thuộc trung ương.</w:t>
      </w:r>
    </w:p>
    <w:p>
      <w:r>
        <w:t>Ngày 24/11/2023, Bộ Thông tin và Truyền thông gửi Công văn số 5901/BTTTT-CĐSQG đến các đồng chí Thủ trưởng các Bộ, cơ quan ngang Bộ, cơ quan thuộc Chính phủ; các đồng chí Bí thư, Chủ tịch các tỉnh, thành phố trực thuộc trung ương về việc đôn đốc, nhắc nhở việc tuân thủ quy định của pháp luật về giám sát, đánh giá hiệu quả, mức độ sử dụng dịch vụ công trực tuyến qua Hệ thống giám sát, đo lường mức độ cung cấp và sử dụng dịch vụ Chính phủ số (Hệ thống EMC). Đến hiện tại, đã có 67 bộ, ngành, địa phương thực hiện kết nối toàn diện với Hệ thống EMC; tuy nhiên, vẫn còn 16 bộ, ngành, địa phương[1] chưa hoàn thành kết nối toàn diện với Hệ thống EMC (Chi tiết tại Phụ lục).</w:t>
      </w:r>
    </w:p>
    <w:p>
      <w:r>
        <w:t>Để phản ánh chính xác kết quả đánh giá việc triển khai dịch vụ công trực tuyến năm 2023 phục vụ đánh giá Chỉ số Chính phủ điện tử/Chính phủ số thuộc Chỉ số chuyển đổi số (DTI do Bộ Thông tin và Truyền thông chủ trì) và thuộc Chỉ số cải cách hành chính (PARIndex do Bộ Nội vụ chủ trì), Bộ Thông tin và Truyền thông trân trọng đề nghị các bộ, ngành, địa phương tuân thủ quy định của pháp luật về giám sát, đánh giá hiệu quả, mức độ sử dụng dịch vụ công trực tuyến qua Hệ thống EMC theo quy định tại Nghị định số 42/2022/NĐ-CP như đã nêu tại Công văn số 5901/BTTTT-CĐSQG; đồng thời thực hiện một số nội dung sau đây để nâng cao chất lượng, hiệu quả của dịch vụ công trực tuyến:</w:t>
      </w:r>
    </w:p>
    <w:p>
      <w:r>
        <w:t>1. Rà soát, hoàn thiện môi trường pháp lý, cơ chế, chính sách để triển khai dịch vụ công trực tuyến toàn trình. Trong đó, tiếp tục nghiên cứu ban hành các chính sách để khuyến khích người dân sử dụng dịch vụ công trực tuyến (như giảm phí, lệ phí, giảm thời gian xử lý…). Thời hạn thực hiện: Tháng 3/2024.</w:t>
      </w:r>
    </w:p>
    <w:p>
      <w:r>
        <w:t>Đối với việc triển khai thí điểm một số dịch vụ không tiếp nhận bản giấy, một số ngày không tiếp nhận bản giấy: đề nghị các tỉnh, thành phố thực hiện đánh giá kết quả triển khai thí điểm và gửi báo cáo về Bộ Thông tin và Truyền thông trước tháng 3/2024. Tuy nhiên, trong trường hợp nếu người dân đến cơ quan nhà nước thực hiện dịch vụ công theo hình thức trực tiếp, cơ quan nhà nước vẫn phải tiếp nhận, hướng dẫn, tạo điều kiện, hỗ trợ người dân trong việc tiếp nhận và xử lý hồ sơ theo quy định của pháp luật.</w:t>
      </w:r>
    </w:p>
    <w:p>
      <w:r>
        <w:t>2. Ưu tiên thiết kế lại giao diện, trải nghiệm của người dùng với các dịch vụ công trực tuyến thiết yếu, nhiều người dùng. Thời hạn thực hiện: Tháng 6/2024.</w:t>
      </w:r>
    </w:p>
    <w:p>
      <w:r>
        <w:t>3. Triển khai các hệ thống thông tin giải quyết thủ tục hành chính cấp bộ, cấp tỉnh bảo đảm kỹ thuật; kết nối toàn diện với Hệ thống EMC. Thời hạn thực hiện: Tháng 01/2024.</w:t>
      </w:r>
    </w:p>
    <w:p>
      <w:r>
        <w:t>Trong quá trình triển khai, nếu có khó khăn, vướng mắc, đề nghị liên hệ với Bộ Thông tin và Truyền thông (Cục Chuyển đổi số quốc gia) để được hỗ trợ, hướng dẫn. Đầu mối liên hệ của Bộ Thông tin và Truyền thông:</w:t>
      </w:r>
    </w:p>
    <w:p>
      <w:r>
        <w:t>- Hỗ trợ chung: Bà Đặng Thị Thu Hương, Cục Chuyển đổi số quốc gia, email: dtthuong@mic.gov.vn, điện thoại: 0908.863.669.</w:t>
      </w:r>
    </w:p>
    <w:p>
      <w:r>
        <w:t>- Hỗ trợ kỹ thuật: Ông Dư Đăng Long, Cục Chuyển đổi số quốc gia, email: ddlong@mic.gov.vn, điện thoại: 0914.992.257.</w:t>
      </w:r>
    </w:p>
    <w:p>
      <w:r>
        <w:t>Trân trọng./.</w:t>
      </w:r>
    </w:p>
    <w:p>
      <w:r>
        <w:t>Nơi nhận:</w:t>
      </w:r>
    </w:p>
    <w:p>
      <w:r>
        <w:t>- Như trên;</w:t>
      </w:r>
    </w:p>
    <w:p>
      <w:r>
        <w:t>- Bộ trưởng (để b/c);</w:t>
      </w:r>
    </w:p>
    <w:p>
      <w:r>
        <w:t>- Thứ trưởng Nguyễn Huy Dũng;</w:t>
      </w:r>
    </w:p>
    <w:p>
      <w:r>
        <w:t>- Đơn vị chuyên trách CNTT các bộ, cơ quan ngang bộ, cơ quan thuộc Chính phủ;</w:t>
      </w:r>
    </w:p>
    <w:p>
      <w:r>
        <w:t>- Sở TT&amp;TT các tỉnh, thành phố trực thuộc TW;</w:t>
      </w:r>
    </w:p>
    <w:p>
      <w:r>
        <w:t>- Lưu: VT, CĐSQG.</w:t>
      </w:r>
    </w:p>
    <w:p>
      <w:r>
        <w:t>KT. BỘ TRƯỞNG</w:t>
      </w:r>
    </w:p>
    <w:p>
      <w:r>
        <w:t>THỨ TRƯỞNG</w:t>
      </w:r>
    </w:p>
    <w:p>
      <w:r>
        <w:t>Nguyễn Huy Dũng</w:t>
      </w:r>
    </w:p>
    <w:p>
      <w:r>
        <w:t>PHỤ LỤC</w:t>
      </w:r>
    </w:p>
    <w:p>
      <w:r>
        <w:t>HIỆN TRẠNG KẾT NỐI GIỮA HỆ THỐNG THÔNG TIN GIẢI QUYẾT THỦ TỤC HÀNH CHÍNH CẤP BỘ, CẤP TỈNH VỚI HỆ THỐNG EMC</w:t>
      </w:r>
    </w:p>
    <w:p>
      <w:r>
        <w:t>(Kèm theo Công văn số:      /BTTTT-CĐSQG ngày    tháng    năm 2024   của Bộ Thông tin và Truyền thông)</w:t>
      </w:r>
    </w:p>
    <w:p>
      <w:r>
        <w:t>Hiện trạng kết nối giữa Hệ thống thông tin giải quyết thủ tục hành chính cấp bộ, cấp tỉnh với Hệ thống EMC như sau:</w:t>
      </w:r>
    </w:p>
    <w:p>
      <w:r>
        <w:t>1. Đối với các bộ, cơ quan ngang bộ, cơ quan thuộc Chính phủ</w:t>
      </w:r>
    </w:p>
    <w:p>
      <w:r>
        <w:t>STT</w:t>
      </w:r>
    </w:p>
    <w:p>
      <w:r>
        <w:t>Bộ/Ngành</w:t>
      </w:r>
    </w:p>
    <w:p>
      <w:r>
        <w:t>Hiện trạng kết nối với Hệ thống EMC</w:t>
      </w:r>
    </w:p>
    <w:p>
      <w:r>
        <w:t>1</w:t>
      </w:r>
    </w:p>
    <w:p>
      <w:r>
        <w:t>Bảo hiểm Xã hội Việt Nam</w:t>
      </w:r>
    </w:p>
    <w:p>
      <w:r>
        <w:t>Đã kết nối, đang phối hợp xử lý</w:t>
      </w:r>
    </w:p>
    <w:p>
      <w:r>
        <w:t>2</w:t>
      </w:r>
    </w:p>
    <w:p>
      <w:r>
        <w:t>Bộ Công an</w:t>
      </w:r>
    </w:p>
    <w:p>
      <w:r>
        <w:t>Đã kết nối toàn diện</w:t>
      </w:r>
    </w:p>
    <w:p>
      <w:r>
        <w:t>3</w:t>
      </w:r>
    </w:p>
    <w:p>
      <w:r>
        <w:t>Bộ Công Thương</w:t>
      </w:r>
    </w:p>
    <w:p>
      <w:r>
        <w:t>Đã kết nối toàn diện</w:t>
      </w:r>
    </w:p>
    <w:p>
      <w:r>
        <w:t>4</w:t>
      </w:r>
    </w:p>
    <w:p>
      <w:r>
        <w:t>Bộ Giáo dục và Đào tạo</w:t>
      </w:r>
    </w:p>
    <w:p>
      <w:r>
        <w:t>Đã kết nối, cần đối soát số liệu</w:t>
      </w:r>
    </w:p>
    <w:p>
      <w:r>
        <w:t>5</w:t>
      </w:r>
    </w:p>
    <w:p>
      <w:r>
        <w:t>Bộ Giao thông vận tải</w:t>
      </w:r>
    </w:p>
    <w:p>
      <w:r>
        <w:t>Đã kết nối toàn diện</w:t>
      </w:r>
    </w:p>
    <w:p>
      <w:r>
        <w:t>6</w:t>
      </w:r>
    </w:p>
    <w:p>
      <w:r>
        <w:t>Bộ Kế hoạch và Đầu tư</w:t>
      </w:r>
    </w:p>
    <w:p>
      <w:r>
        <w:t>Đã kết nối nhưng chưa toàn diện do các hệ thống còn bị phân tán</w:t>
      </w:r>
    </w:p>
    <w:p>
      <w:r>
        <w:t>7</w:t>
      </w:r>
    </w:p>
    <w:p>
      <w:r>
        <w:t>Bộ Khoa học và Công nghệ</w:t>
      </w:r>
    </w:p>
    <w:p>
      <w:r>
        <w:t>Đã kết nối toàn diện</w:t>
      </w:r>
    </w:p>
    <w:p>
      <w:r>
        <w:t>8</w:t>
      </w:r>
    </w:p>
    <w:p>
      <w:r>
        <w:t>Bộ Lao động - Thương binh và Xã hội</w:t>
      </w:r>
    </w:p>
    <w:p>
      <w:r>
        <w:t>Đã kết nối nhưng chưa toàn diện do các hệ thống còn bị phân tán</w:t>
      </w:r>
    </w:p>
    <w:p>
      <w:r>
        <w:t>9</w:t>
      </w:r>
    </w:p>
    <w:p>
      <w:r>
        <w:t>Bộ Ngoại giao</w:t>
      </w:r>
    </w:p>
    <w:p>
      <w:r>
        <w:t>Đã kết nối, cần đối soát số liệu</w:t>
      </w:r>
    </w:p>
    <w:p>
      <w:r>
        <w:t>10</w:t>
      </w:r>
    </w:p>
    <w:p>
      <w:r>
        <w:t>Bộ Nội vụ</w:t>
      </w:r>
    </w:p>
    <w:p>
      <w:r>
        <w:t>Đã kết nối, cần đối soát số liệu</w:t>
      </w:r>
    </w:p>
    <w:p>
      <w:r>
        <w:t>11</w:t>
      </w:r>
    </w:p>
    <w:p>
      <w:r>
        <w:t>Bộ Nông nghiệp và Phát triển nông thôn</w:t>
      </w:r>
    </w:p>
    <w:p>
      <w:r>
        <w:t>Đã kết nối, cần đối soát số liệu</w:t>
      </w:r>
    </w:p>
    <w:p>
      <w:r>
        <w:t>12</w:t>
      </w:r>
    </w:p>
    <w:p>
      <w:r>
        <w:t>Bộ Quốc phòng</w:t>
      </w:r>
    </w:p>
    <w:p>
      <w:r>
        <w:t>Đã kết nối toàn diện</w:t>
      </w:r>
    </w:p>
    <w:p>
      <w:r>
        <w:t>13</w:t>
      </w:r>
    </w:p>
    <w:p>
      <w:r>
        <w:t>Bộ Tài chính</w:t>
      </w:r>
    </w:p>
    <w:p>
      <w:r>
        <w:t>Đã kết nối nhưng chưa toàn diện do các hệ thống còn bị phân tán</w:t>
      </w:r>
    </w:p>
    <w:p>
      <w:r>
        <w:t>14</w:t>
      </w:r>
    </w:p>
    <w:p>
      <w:r>
        <w:t>Bộ Tài nguyên và Môi trường</w:t>
      </w:r>
    </w:p>
    <w:p>
      <w:r>
        <w:t>Đã kết nối, cần đối soát số liệu</w:t>
      </w:r>
    </w:p>
    <w:p>
      <w:r>
        <w:t>15</w:t>
      </w:r>
    </w:p>
    <w:p>
      <w:r>
        <w:t>Bộ Thông tin và Truyền thông</w:t>
      </w:r>
    </w:p>
    <w:p>
      <w:r>
        <w:t>Đã kết nối toàn diện</w:t>
      </w:r>
    </w:p>
    <w:p>
      <w:r>
        <w:t>16</w:t>
      </w:r>
    </w:p>
    <w:p>
      <w:r>
        <w:t>Bộ Tư pháp</w:t>
      </w:r>
    </w:p>
    <w:p>
      <w:r>
        <w:t>Đã kết nối nhưng chưa toàn diện do các hệ thống còn bị phân tán</w:t>
      </w:r>
    </w:p>
    <w:p>
      <w:r>
        <w:t>17</w:t>
      </w:r>
    </w:p>
    <w:p>
      <w:r>
        <w:t>Bộ Văn hóa, Thể thao và Du lịch</w:t>
      </w:r>
    </w:p>
    <w:p>
      <w:r>
        <w:t>Đã kết nối toàn diện</w:t>
      </w:r>
    </w:p>
    <w:p>
      <w:r>
        <w:t>18</w:t>
      </w:r>
    </w:p>
    <w:p>
      <w:r>
        <w:t>Bộ Xây dựng</w:t>
      </w:r>
    </w:p>
    <w:p>
      <w:r>
        <w:t>Đã kết nối toàn diện</w:t>
      </w:r>
    </w:p>
    <w:p>
      <w:r>
        <w:t>19</w:t>
      </w:r>
    </w:p>
    <w:p>
      <w:r>
        <w:t>Bộ Y tế</w:t>
      </w:r>
    </w:p>
    <w:p>
      <w:r>
        <w:t>Đã kết nối, cần đối soát số liệu</w:t>
      </w:r>
    </w:p>
    <w:p>
      <w:r>
        <w:t>20</w:t>
      </w:r>
    </w:p>
    <w:p>
      <w:r>
        <w:t>Ngân hàng Nhà nước Việt Nam</w:t>
      </w:r>
    </w:p>
    <w:p>
      <w:r>
        <w:t>Đã kết nối toàn diện</w:t>
      </w:r>
    </w:p>
    <w:p>
      <w:r>
        <w:t>2. Đối với các tỉnh, thành phố trực thuộc trung ương</w:t>
      </w:r>
    </w:p>
    <w:p>
      <w:r>
        <w:t>STT</w:t>
      </w:r>
    </w:p>
    <w:p>
      <w:r>
        <w:t>Tỉnh/TP</w:t>
      </w:r>
    </w:p>
    <w:p>
      <w:r>
        <w:t>Hiện trạng kết nối với Hệ thống EMC</w:t>
      </w:r>
    </w:p>
    <w:p>
      <w:r>
        <w:t>1</w:t>
      </w:r>
    </w:p>
    <w:p>
      <w:r>
        <w:t>An Giang</w:t>
      </w:r>
    </w:p>
    <w:p>
      <w:r>
        <w:t>Đã kết nối toàn diện</w:t>
      </w:r>
    </w:p>
    <w:p>
      <w:r>
        <w:t>2</w:t>
      </w:r>
    </w:p>
    <w:p>
      <w:r>
        <w:t>Bà Rịa - Vũng Tàu</w:t>
      </w:r>
    </w:p>
    <w:p>
      <w:r>
        <w:t>Đã kết nối toàn diện</w:t>
      </w:r>
    </w:p>
    <w:p>
      <w:r>
        <w:t>3</w:t>
      </w:r>
    </w:p>
    <w:p>
      <w:r>
        <w:t>Bắc Giang</w:t>
      </w:r>
    </w:p>
    <w:p>
      <w:r>
        <w:t>Đã kết nối toàn diện</w:t>
      </w:r>
    </w:p>
    <w:p>
      <w:r>
        <w:t>4</w:t>
      </w:r>
    </w:p>
    <w:p>
      <w:r>
        <w:t>Bắc Kạn</w:t>
      </w:r>
    </w:p>
    <w:p>
      <w:r>
        <w:t>Đã kết nối toàn diện</w:t>
      </w:r>
    </w:p>
    <w:p>
      <w:r>
        <w:t>5</w:t>
      </w:r>
    </w:p>
    <w:p>
      <w:r>
        <w:t>Bạc Liêu</w:t>
      </w:r>
    </w:p>
    <w:p>
      <w:r>
        <w:t>Đã kết nối toàn diện</w:t>
      </w:r>
    </w:p>
    <w:p>
      <w:r>
        <w:t>6</w:t>
      </w:r>
    </w:p>
    <w:p>
      <w:r>
        <w:t>Bắc Ninh</w:t>
      </w:r>
    </w:p>
    <w:p>
      <w:r>
        <w:t>Đã kết nối toàn diện</w:t>
      </w:r>
    </w:p>
    <w:p>
      <w:r>
        <w:t>7</w:t>
      </w:r>
    </w:p>
    <w:p>
      <w:r>
        <w:t>Bến Tre</w:t>
      </w:r>
    </w:p>
    <w:p>
      <w:r>
        <w:t>Đã kết nối toàn diện</w:t>
      </w:r>
    </w:p>
    <w:p>
      <w:r>
        <w:t>8</w:t>
      </w:r>
    </w:p>
    <w:p>
      <w:r>
        <w:t>Bình Định</w:t>
      </w:r>
    </w:p>
    <w:p>
      <w:r>
        <w:t>Đã kết nối toàn diện</w:t>
      </w:r>
    </w:p>
    <w:p>
      <w:r>
        <w:t>9</w:t>
      </w:r>
    </w:p>
    <w:p>
      <w:r>
        <w:t>Bình Dương</w:t>
      </w:r>
    </w:p>
    <w:p>
      <w:r>
        <w:t>Đã kết nối toàn diện</w:t>
      </w:r>
    </w:p>
    <w:p>
      <w:r>
        <w:t>10</w:t>
      </w:r>
    </w:p>
    <w:p>
      <w:r>
        <w:t>Bình Phước</w:t>
      </w:r>
    </w:p>
    <w:p>
      <w:r>
        <w:t>Đã kết nối, cần đối soát số liệu</w:t>
      </w:r>
    </w:p>
    <w:p>
      <w:r>
        <w:t>11</w:t>
      </w:r>
    </w:p>
    <w:p>
      <w:r>
        <w:t>Bình Thuận</w:t>
      </w:r>
    </w:p>
    <w:p>
      <w:r>
        <w:t>Đã kết nối toàn diện</w:t>
      </w:r>
    </w:p>
    <w:p>
      <w:r>
        <w:t>12</w:t>
      </w:r>
    </w:p>
    <w:p>
      <w:r>
        <w:t>Cà Mau</w:t>
      </w:r>
    </w:p>
    <w:p>
      <w:r>
        <w:t>Đã kết nối toàn diện</w:t>
      </w:r>
    </w:p>
    <w:p>
      <w:r>
        <w:t>13</w:t>
      </w:r>
    </w:p>
    <w:p>
      <w:r>
        <w:t>Cao Bằng</w:t>
      </w:r>
    </w:p>
    <w:p>
      <w:r>
        <w:t>Đã kết nối toàn diện</w:t>
      </w:r>
    </w:p>
    <w:p>
      <w:r>
        <w:t>14</w:t>
      </w:r>
    </w:p>
    <w:p>
      <w:r>
        <w:t>Đắk Lắk</w:t>
      </w:r>
    </w:p>
    <w:p>
      <w:r>
        <w:t>Đã kết nối toàn diện</w:t>
      </w:r>
    </w:p>
    <w:p>
      <w:r>
        <w:t>15</w:t>
      </w:r>
    </w:p>
    <w:p>
      <w:r>
        <w:t>Đắk Nông</w:t>
      </w:r>
    </w:p>
    <w:p>
      <w:r>
        <w:t>Đã kết nối toàn diện</w:t>
      </w:r>
    </w:p>
    <w:p>
      <w:r>
        <w:t>16</w:t>
      </w:r>
    </w:p>
    <w:p>
      <w:r>
        <w:t>Điện Biên</w:t>
      </w:r>
    </w:p>
    <w:p>
      <w:r>
        <w:t>Đã kết nối toàn diện</w:t>
      </w:r>
    </w:p>
    <w:p>
      <w:r>
        <w:t>17</w:t>
      </w:r>
    </w:p>
    <w:p>
      <w:r>
        <w:t>Đồng Nai</w:t>
      </w:r>
    </w:p>
    <w:p>
      <w:r>
        <w:t>Đã kết nối toàn diện</w:t>
      </w:r>
    </w:p>
    <w:p>
      <w:r>
        <w:t>18</w:t>
      </w:r>
    </w:p>
    <w:p>
      <w:r>
        <w:t>Đồng Tháp</w:t>
      </w:r>
    </w:p>
    <w:p>
      <w:r>
        <w:t>Đã kết nối toàn diện</w:t>
      </w:r>
    </w:p>
    <w:p>
      <w:r>
        <w:t>19</w:t>
      </w:r>
    </w:p>
    <w:p>
      <w:r>
        <w:t>Gia Lai</w:t>
      </w:r>
    </w:p>
    <w:p>
      <w:r>
        <w:t>Đã kết nối toàn diện</w:t>
      </w:r>
    </w:p>
    <w:p>
      <w:r>
        <w:t>20</w:t>
      </w:r>
    </w:p>
    <w:p>
      <w:r>
        <w:t>Hà Giang</w:t>
      </w:r>
    </w:p>
    <w:p>
      <w:r>
        <w:t>Đã kết nối toàn diện</w:t>
      </w:r>
    </w:p>
    <w:p>
      <w:r>
        <w:t>21</w:t>
      </w:r>
    </w:p>
    <w:p>
      <w:r>
        <w:t>Hà Nam</w:t>
      </w:r>
    </w:p>
    <w:p>
      <w:r>
        <w:t>Đã kết nối toàn diện</w:t>
      </w:r>
    </w:p>
    <w:p>
      <w:r>
        <w:t>22</w:t>
      </w:r>
    </w:p>
    <w:p>
      <w:r>
        <w:t>Hà Tĩnh</w:t>
      </w:r>
    </w:p>
    <w:p>
      <w:r>
        <w:t>Đã kết nối toàn diện</w:t>
      </w:r>
    </w:p>
    <w:p>
      <w:r>
        <w:t>23</w:t>
      </w:r>
    </w:p>
    <w:p>
      <w:r>
        <w:t>Hải Dương</w:t>
      </w:r>
    </w:p>
    <w:p>
      <w:r>
        <w:t>Đã kết nối toàn diện</w:t>
      </w:r>
    </w:p>
    <w:p>
      <w:r>
        <w:t>24</w:t>
      </w:r>
    </w:p>
    <w:p>
      <w:r>
        <w:t>Hậu Giang</w:t>
      </w:r>
    </w:p>
    <w:p>
      <w:r>
        <w:t>Đã kết nối toàn diện</w:t>
      </w:r>
    </w:p>
    <w:p>
      <w:r>
        <w:t>25</w:t>
      </w:r>
    </w:p>
    <w:p>
      <w:r>
        <w:t>Hòa Bình</w:t>
      </w:r>
    </w:p>
    <w:p>
      <w:r>
        <w:t>Đã kết nối toàn diện</w:t>
      </w:r>
    </w:p>
    <w:p>
      <w:r>
        <w:t>26</w:t>
      </w:r>
    </w:p>
    <w:p>
      <w:r>
        <w:t>Hưng Yên</w:t>
      </w:r>
    </w:p>
    <w:p>
      <w:r>
        <w:t>Đã kết nối toàn diện</w:t>
      </w:r>
    </w:p>
    <w:p>
      <w:r>
        <w:t>27</w:t>
      </w:r>
    </w:p>
    <w:p>
      <w:r>
        <w:t>Khánh Hòa</w:t>
      </w:r>
    </w:p>
    <w:p>
      <w:r>
        <w:t>Đã kết nối toàn diện</w:t>
      </w:r>
    </w:p>
    <w:p>
      <w:r>
        <w:t>28</w:t>
      </w:r>
    </w:p>
    <w:p>
      <w:r>
        <w:t>Kiên Giang</w:t>
      </w:r>
    </w:p>
    <w:p>
      <w:r>
        <w:t>Đã kết nối toàn diện</w:t>
      </w:r>
    </w:p>
    <w:p>
      <w:r>
        <w:t>29</w:t>
      </w:r>
    </w:p>
    <w:p>
      <w:r>
        <w:t>Kon Tum</w:t>
      </w:r>
    </w:p>
    <w:p>
      <w:r>
        <w:t>Đã kết nối toàn diện</w:t>
      </w:r>
    </w:p>
    <w:p>
      <w:r>
        <w:t>30</w:t>
      </w:r>
    </w:p>
    <w:p>
      <w:r>
        <w:t>Lai Châu</w:t>
      </w:r>
    </w:p>
    <w:p>
      <w:r>
        <w:t>Đã kết nối toàn diện</w:t>
      </w:r>
    </w:p>
    <w:p>
      <w:r>
        <w:t>31</w:t>
      </w:r>
    </w:p>
    <w:p>
      <w:r>
        <w:t>Lâm Đồng</w:t>
      </w:r>
    </w:p>
    <w:p>
      <w:r>
        <w:t>Đã kết nối toàn diện</w:t>
      </w:r>
    </w:p>
    <w:p>
      <w:r>
        <w:t>32</w:t>
      </w:r>
    </w:p>
    <w:p>
      <w:r>
        <w:t>Lạng Sơn</w:t>
      </w:r>
    </w:p>
    <w:p>
      <w:r>
        <w:t>Đã kết nối toàn diện</w:t>
      </w:r>
    </w:p>
    <w:p>
      <w:r>
        <w:t>33</w:t>
      </w:r>
    </w:p>
    <w:p>
      <w:r>
        <w:t>Lào Cai</w:t>
      </w:r>
    </w:p>
    <w:p>
      <w:r>
        <w:t>Đã kết nối toàn diện</w:t>
      </w:r>
    </w:p>
    <w:p>
      <w:r>
        <w:t>34</w:t>
      </w:r>
    </w:p>
    <w:p>
      <w:r>
        <w:t>Long An</w:t>
      </w:r>
    </w:p>
    <w:p>
      <w:r>
        <w:t>Đã kết nối toàn diện</w:t>
      </w:r>
    </w:p>
    <w:p>
      <w:r>
        <w:t>35</w:t>
      </w:r>
    </w:p>
    <w:p>
      <w:r>
        <w:t>Nam Định</w:t>
      </w:r>
    </w:p>
    <w:p>
      <w:r>
        <w:t>Đã kết nối toàn diện</w:t>
      </w:r>
    </w:p>
    <w:p>
      <w:r>
        <w:t>36</w:t>
      </w:r>
    </w:p>
    <w:p>
      <w:r>
        <w:t>Nghệ An</w:t>
      </w:r>
    </w:p>
    <w:p>
      <w:r>
        <w:t>Đã kết nối toàn diện</w:t>
      </w:r>
    </w:p>
    <w:p>
      <w:r>
        <w:t>37</w:t>
      </w:r>
    </w:p>
    <w:p>
      <w:r>
        <w:t>Ninh Bình</w:t>
      </w:r>
    </w:p>
    <w:p>
      <w:r>
        <w:t>Đã kết nối toàn diện</w:t>
      </w:r>
    </w:p>
    <w:p>
      <w:r>
        <w:t>38</w:t>
      </w:r>
    </w:p>
    <w:p>
      <w:r>
        <w:t>Ninh Thuận</w:t>
      </w:r>
    </w:p>
    <w:p>
      <w:r>
        <w:t>Đã kết nối, cần đối soát số liệu</w:t>
      </w:r>
    </w:p>
    <w:p>
      <w:r>
        <w:t>39</w:t>
      </w:r>
    </w:p>
    <w:p>
      <w:r>
        <w:t>Phú Thọ</w:t>
      </w:r>
    </w:p>
    <w:p>
      <w:r>
        <w:t>Đã kết nối toàn diện</w:t>
      </w:r>
    </w:p>
    <w:p>
      <w:r>
        <w:t>40</w:t>
      </w:r>
    </w:p>
    <w:p>
      <w:r>
        <w:t>Phú Yên</w:t>
      </w:r>
    </w:p>
    <w:p>
      <w:r>
        <w:t>Đã kết nối toàn diện</w:t>
      </w:r>
    </w:p>
    <w:p>
      <w:r>
        <w:t>41</w:t>
      </w:r>
    </w:p>
    <w:p>
      <w:r>
        <w:t>Quảng Bình</w:t>
      </w:r>
    </w:p>
    <w:p>
      <w:r>
        <w:t>Đã kết nối toàn diện</w:t>
      </w:r>
    </w:p>
    <w:p>
      <w:r>
        <w:t>42</w:t>
      </w:r>
    </w:p>
    <w:p>
      <w:r>
        <w:t>Quảng Nam</w:t>
      </w:r>
    </w:p>
    <w:p>
      <w:r>
        <w:t>Đã kết nối toàn diện</w:t>
      </w:r>
    </w:p>
    <w:p>
      <w:r>
        <w:t>43</w:t>
      </w:r>
    </w:p>
    <w:p>
      <w:r>
        <w:t>Quảng Ngãi</w:t>
      </w:r>
    </w:p>
    <w:p>
      <w:r>
        <w:t>Đã kết nối toàn diện</w:t>
      </w:r>
    </w:p>
    <w:p>
      <w:r>
        <w:t>44</w:t>
      </w:r>
    </w:p>
    <w:p>
      <w:r>
        <w:t>Quảng Ninh</w:t>
      </w:r>
    </w:p>
    <w:p>
      <w:r>
        <w:t>Đã kết nối nhưng bị gián đoạn</w:t>
      </w:r>
    </w:p>
    <w:p>
      <w:r>
        <w:t>45</w:t>
      </w:r>
    </w:p>
    <w:p>
      <w:r>
        <w:t>Quảng Trị</w:t>
      </w:r>
    </w:p>
    <w:p>
      <w:r>
        <w:t>Đã kết nối toàn diện</w:t>
      </w:r>
    </w:p>
    <w:p>
      <w:r>
        <w:t>46</w:t>
      </w:r>
    </w:p>
    <w:p>
      <w:r>
        <w:t>Sóc Trăng</w:t>
      </w:r>
    </w:p>
    <w:p>
      <w:r>
        <w:t>Đã kết nối toàn diện</w:t>
      </w:r>
    </w:p>
    <w:p>
      <w:r>
        <w:t>47</w:t>
      </w:r>
    </w:p>
    <w:p>
      <w:r>
        <w:t>Sơn La</w:t>
      </w:r>
    </w:p>
    <w:p>
      <w:r>
        <w:t>Đã kết nối toàn diện</w:t>
      </w:r>
    </w:p>
    <w:p>
      <w:r>
        <w:t>48</w:t>
      </w:r>
    </w:p>
    <w:p>
      <w:r>
        <w:t>Tây Ninh</w:t>
      </w:r>
    </w:p>
    <w:p>
      <w:r>
        <w:t>Đã kết nối toàn diện</w:t>
      </w:r>
    </w:p>
    <w:p>
      <w:r>
        <w:t>49</w:t>
      </w:r>
    </w:p>
    <w:p>
      <w:r>
        <w:t>Thái Bình</w:t>
      </w:r>
    </w:p>
    <w:p>
      <w:r>
        <w:t>Đã kết nối toàn diện</w:t>
      </w:r>
    </w:p>
    <w:p>
      <w:r>
        <w:t>50</w:t>
      </w:r>
    </w:p>
    <w:p>
      <w:r>
        <w:t>Thái Nguyên</w:t>
      </w:r>
    </w:p>
    <w:p>
      <w:r>
        <w:t>Đã kết nối toàn diện</w:t>
      </w:r>
    </w:p>
    <w:p>
      <w:r>
        <w:t>51</w:t>
      </w:r>
    </w:p>
    <w:p>
      <w:r>
        <w:t>Thanh Hóa</w:t>
      </w:r>
    </w:p>
    <w:p>
      <w:r>
        <w:t>Đã kết nối toàn diện</w:t>
      </w:r>
    </w:p>
    <w:p>
      <w:r>
        <w:t>52</w:t>
      </w:r>
    </w:p>
    <w:p>
      <w:r>
        <w:t>Thừa Thiên - Huế</w:t>
      </w:r>
    </w:p>
    <w:p>
      <w:r>
        <w:t>Đã kết nối toàn diện</w:t>
      </w:r>
    </w:p>
    <w:p>
      <w:r>
        <w:t>53</w:t>
      </w:r>
    </w:p>
    <w:p>
      <w:r>
        <w:t>Tiền Giang</w:t>
      </w:r>
    </w:p>
    <w:p>
      <w:r>
        <w:t>Đã kết nối toàn diện</w:t>
      </w:r>
    </w:p>
    <w:p>
      <w:r>
        <w:t>54</w:t>
      </w:r>
    </w:p>
    <w:p>
      <w:r>
        <w:t>TP. Cần Thơ</w:t>
      </w:r>
    </w:p>
    <w:p>
      <w:r>
        <w:t>Đã kết nối toàn diện</w:t>
      </w:r>
    </w:p>
    <w:p>
      <w:r>
        <w:t>55</w:t>
      </w:r>
    </w:p>
    <w:p>
      <w:r>
        <w:t>TP. Đà Nẵng</w:t>
      </w:r>
    </w:p>
    <w:p>
      <w:r>
        <w:t>Đã kết nối toàn diện</w:t>
      </w:r>
    </w:p>
    <w:p>
      <w:r>
        <w:t>56</w:t>
      </w:r>
    </w:p>
    <w:p>
      <w:r>
        <w:t>TP. Hà Nội</w:t>
      </w:r>
    </w:p>
    <w:p>
      <w:r>
        <w:t>Đã kết nối nhưng bị gián đoạn</w:t>
      </w:r>
    </w:p>
    <w:p>
      <w:r>
        <w:t>57</w:t>
      </w:r>
    </w:p>
    <w:p>
      <w:r>
        <w:t>TP. Hải Phòng</w:t>
      </w:r>
    </w:p>
    <w:p>
      <w:r>
        <w:t>Đã kết nối, cần đối soát số liệu</w:t>
      </w:r>
    </w:p>
    <w:p>
      <w:r>
        <w:t>58</w:t>
      </w:r>
    </w:p>
    <w:p>
      <w:r>
        <w:t>TP. Hồ Chí Minh</w:t>
      </w:r>
    </w:p>
    <w:p>
      <w:r>
        <w:t>Đã kết nối toàn diện</w:t>
      </w:r>
    </w:p>
    <w:p>
      <w:r>
        <w:t>59</w:t>
      </w:r>
    </w:p>
    <w:p>
      <w:r>
        <w:t>Trà Vinh</w:t>
      </w:r>
    </w:p>
    <w:p>
      <w:r>
        <w:t>Đã kết nối toàn diện</w:t>
      </w:r>
    </w:p>
    <w:p>
      <w:r>
        <w:t>60</w:t>
      </w:r>
    </w:p>
    <w:p>
      <w:r>
        <w:t>Tuyên Quang</w:t>
      </w:r>
    </w:p>
    <w:p>
      <w:r>
        <w:t>Đã kết nối toàn diện</w:t>
      </w:r>
    </w:p>
    <w:p>
      <w:r>
        <w:t>61</w:t>
      </w:r>
    </w:p>
    <w:p>
      <w:r>
        <w:t>Vĩnh Long</w:t>
      </w:r>
    </w:p>
    <w:p>
      <w:r>
        <w:t>Đã kết nối toàn diện</w:t>
      </w:r>
    </w:p>
    <w:p>
      <w:r>
        <w:t>62</w:t>
      </w:r>
    </w:p>
    <w:p>
      <w:r>
        <w:t>Vĩnh Phúc</w:t>
      </w:r>
    </w:p>
    <w:p>
      <w:r>
        <w:t>Đã kết nối toàn diện</w:t>
      </w:r>
    </w:p>
    <w:p>
      <w:r>
        <w:t>63</w:t>
      </w:r>
    </w:p>
    <w:p>
      <w:r>
        <w:t>Yên Bái</w:t>
      </w:r>
    </w:p>
    <w:p>
      <w:r>
        <w:t>Đã kết nối toàn diện</w:t>
      </w:r>
    </w:p>
    <w:p>
      <w:r>
        <w:t>[1] Bộ, ngành, địa phương chưa hoàn thành kết nối toàn diện với Hệ thống EMC: Bảo hiểm Xã hội Việt Nam; Bộ Giáo dục và Đào tạo; Bộ Kế hoạch và Đầu tư; Bộ Lao động - Thương binh và Xã hội; Bộ Ngoại giao; Bộ Nội vụ; Bộ Nông nghiệp và Phát triển nông thôn; Bộ Tài chính; Bộ Tài nguyên và Môi trường; Bộ Tư pháp; Bộ Y tế; Bình Phước; Ninh Thuận; Quảng Ninh; TP. Hà Nội; TP. Hải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