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219/TTg-KSTT năm 2025 thực hiện thủ tục hành chính cho người dân, doanh nghiệp khi sắp xếp, tinh gọn tổ chức bộ máy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219/TTg-KSTT</w:t>
      </w:r>
    </w:p>
    <w:p>
      <w:r>
        <w:t>V/v thực hiện TTHC cho người dân, doanh nghiệp khi sắp xếp, tinh gọn tổ chức bộ máy</w:t>
      </w:r>
    </w:p>
    <w:p>
      <w:r>
        <w:t>Hà Nội, ngày 27 tháng 02 năm 2025</w:t>
      </w:r>
    </w:p>
    <w:p>
      <w:r>
        <w:t>Kính gửi:</w:t>
      </w:r>
    </w:p>
    <w:p>
      <w:r>
        <w:t>- Bộ trưởng, Thủ trưởng cơ quan ngang bộ;</w:t>
      </w:r>
    </w:p>
    <w:p>
      <w:r>
        <w:t>- Chủ tịch Ủy ban nhân dân các tỉnh, thành phố trực thuộc Trung ương.</w:t>
      </w:r>
    </w:p>
    <w:p>
      <w:r>
        <w:t>Tại Kỳ họp bất thường lần thứ 9 Quốc hội khóa XV, Quốc hội đã thông qua Luật Tổ chức Chính phủ (sửa đổi), Luật Tổ chức chính quyền địa phương (sửa đổi), Luật Ban hành văn bản quy phạm pháp luật (sửa đổi) và các Nghị quyết để thực hiện phương án sắp xếp, tinh gọn tổ chức bộ máy theo Nghị quyết số 18-NQ/TW ngày 25 tháng 10 năm 2017 của Ban Chấp hành Trung ương Đảng. Để bảo đảm kế thừa các kết quả đã triển khai, không làm gián đoạn việc quản lý, theo dõi, tiếp nhận, giải quyết thủ tục hành chính (TTHC) cho người dân, doanh nghiệp khi sắp xếp tổ chức bộ máy dẫn đến thay đổi quy định về TTHC, Thủ tướng Chính phủ yêu cầu Bộ trưởng, Thủ trưởng cơ quan ngang bộ, Chủ tịch Ủy ban nhân dân các tỉnh, thành phố trực thuộc trung ương tập trung triển khai các nội dung sau:</w:t>
      </w:r>
    </w:p>
    <w:p>
      <w:r>
        <w:t>1. Về việc sửa đổi quy định và công bố, công khai TTHC</w:t>
      </w:r>
    </w:p>
    <w:p>
      <w:r>
        <w:t>a) Cơ quan, người có thẩm quyền kịp thời xây dựng, ban hành theo thẩm quyền hoặc trình cấp có thẩm quyền ban hành các văn bản quy phạm pháp luật để sửa đổi, bổ sung, bãi bỏ văn bản quy phạm pháp luật có quy định TTHC cần điều chỉnh do tiếp nhận chức năng, nhiệm vụ, quyền hạn mới. Trong thời gian chờ sửa đổi, bổ sung các văn bản quy phạm pháp luật nêu trên, cơ quan, người có thẩm quyền tiếp nhận chức năng, nhiệm vụ, quyền hạn thực hiện TTHC căn cứ quy định tại khoản 3 Điều 13 Nghị quyết số 190/2025/QH15 ngày 19 tháng 02 năm 2025 của Quốc hội quy định về xử lý một số vấn đề liên quan đến sắp xếp tổ chức bộ máy nhà nước (sau đây viết tắt là Nghị quyết số 190/2025/QH15) để hướng dẫn và tổ chức triển khai thực hiện TTHC bảo đảm liên tục, thông suốt, hiệu quả, không bị gián đoạn, hoàn thành trước ngày 01 tháng 3 năm 2025.</w:t>
      </w:r>
    </w:p>
    <w:p>
      <w:r>
        <w:t>b) Bộ, cơ quan ngang bộ thực hiện nghiêm chỉ đạo tại khoản 1 Điều 5 Nghị quyết số 190/2025/QH15, kịp thời công bố, công khai TTHC, cập nhật trên Cơ sở dữ liệu quốc gia về TTHC, làm cơ sở để các địa phương công bố danh mục TTHC áp dụng trên địa bàn tỉnh, thành phố.</w:t>
      </w:r>
    </w:p>
    <w:p>
      <w:r>
        <w:t>2. Về tiếp nhận, giải quyết TTHC</w:t>
      </w:r>
    </w:p>
    <w:p>
      <w:r>
        <w:t>a) Thực hiện việc tiếp nhận, giải quyết TTHC theo đúng quy định tại khoản 2 Điều 5 và khoản 1, khoản 2 Điều 10 Nghị quyết số 190/2025/QH15. Đối với các TTHC thuộc thẩm quyền tiếp nhận, giải quyết của các cấp chính quyền trên địa bàn tỉnh và các cơ quan ngành dọc của Trung ương đóng tại địa phương, Ủy ban nhân dân cấp tỉnh và các cơ quan ngành dọc của Trung ương đóng tại địa phương tổ chức thực hiện tiếp nhận, giải quyết TTHC theo hướng dẫn của các bộ, cơ quan tiếp nhận chức năng, nhiệm vụ, quyền hạn sau khi sắp xếp bộ máy, bảo đảm duy trì sự ổn định, liên tục, thông suốt, hiệu quả, không bị gián đoạn. Hướng dẫn của các bộ, cơ quan tiếp nhận chức năng, nhiệm vụ, quyền hạn nêu trên phải hoàn thành trước ngày 01 tháng 3 năm 2025.</w:t>
      </w:r>
    </w:p>
    <w:p>
      <w:r>
        <w:t>b) Các bộ, cơ quan, địa phương kiện toàn Bộ phận Một cửa các cấp và triển khai theo hướng lấy người dân, doanh nghiệp làm trung tâm, đẩy mạnh việc tiếp nhận TTHC không phụ thuộc vào địa giới hành chính trên cơ sở ứng dụng công nghệ thông tin; thực hiện nghiêm việc số hóa hồ sơ, giấy tờ, kết quả giải quyết TTHC trong quá trình tiếp nhận, xử lý tại Bộ phận Một cửa; kịp thời sửa đổi, ban hành mã định danh của cơ quan, đơn vị trực thuộc theo hướng dẫn của Bộ Khoa học và Công nghệ, đồng bộ, cập nhật trên Trục liên thông văn bản quốc gia, Cơ sở dữ liệu quốc gia về TTHC.</w:t>
      </w:r>
    </w:p>
    <w:p>
      <w:r>
        <w:t>3. Về các hệ thống thông tin giải quyết TTHC</w:t>
      </w:r>
    </w:p>
    <w:p>
      <w:r>
        <w:t>a) Các bộ, cơ quan tiếp nhận chức năng nhiệm vụ khẩn trương thực hiện giải pháp điều chỉnh, hợp nhất hoặc nâng cấp Hệ thống thông tin giải quyết TTHC cấp bộ theo chức năng nhiệm vụ mới; Ủy ban nhân dân cấp tỉnh chủ động điều chỉnh hoặc nâng cấp hệ thống thông tin giải quyết TTHC cấp tỉnh theo thẩm quyền, bảo đảm tính kế thừa về thông tin, dữ liệu, an toàn, an ninh và việc tiếp nhận giải quyết TTHC liên tục, thông suốt, hiệu quả, không bị gián đoạn.</w:t>
      </w:r>
    </w:p>
    <w:p>
      <w:r>
        <w:t>b) Các bộ, cơ quan, địa phương: (i) Khẩn trương hoàn thiện quy trình nội bộ, quy trình điện tử đối với việc giải quyết từng TTHC theo sự thay đổi của quy định TTHC khi sắp xếp tổ chức bộ máy; điều chỉnh Mã số hồ sơ giải quyết TTHC theo bộ mã của bộ, cơ quan, đơn vị mới; sử dụng thống nhất tên miền Hệ thống thông tin giải quyết TTHC theo quy định; (ii) Cập nhật các danh mục dữ liệu dùng chung của Cổng Dịch vụ công quốc gia theo quy định tại Điều 6, Điều 50 Quyết định số 31/2021/QĐ-TTg của Thủ tướng Chính phủ và trên Hệ thống thông tin giải quyết TTHC cấp bộ, cấp tỉnh.</w:t>
      </w:r>
    </w:p>
    <w:p>
      <w:r>
        <w:t>- Bộ Khoa học và Công nghệ chủ trì, phối hợp với các bộ, cơ quan xây dựng, trình Thủ tướng Chính phủ ban hành Quyết định sửa đổi, bổ sung Quyết định số 20/2020/QĐ-TTg ngày 22 tháng 7 năm 2020 của Thủ tướng Chính phủ theo trình tự, thủ tục rút gọn phù hợp với cơ cấu tổ chức bộ máy của Chính phủ sau khi kiện toàn và có hướng dẫn cho các bộ, ngành, địa phương công bố, cập nhật mã định danh của cơ quan, tổ chức tránh làm gián đoạn kết nối, chia sẻ dữ liệu giữa các bộ, cơ quan, địa phương (như gửi nhận văn bản điện tử, tiếp nhận, giải quyết hồ sơ TTHC,...), hoàn thành trước ngày 15 tháng 3 năm 2025.</w:t>
      </w:r>
    </w:p>
    <w:p>
      <w:r>
        <w:t>4.  Văn phòng Chính phủ theo dõi, đôn đốc việc triển khai các nhiệm vụ liên quan đến thực hiện TTHC cho người dân, doanh nghiệp sau khi sắp xếp, tinh gọn tổ chức bộ máy; kịp thời tổng hợp, báo cáo Thủ tướng Chính phủ những vấn đề vượt thẩm quyền./.</w:t>
      </w:r>
    </w:p>
    <w:p>
      <w:r>
        <w:t>Nơi nhận:</w:t>
      </w:r>
    </w:p>
    <w:p>
      <w:r>
        <w:t>- Như trên;</w:t>
      </w:r>
    </w:p>
    <w:p>
      <w:r>
        <w:t>- TTgCP, các PTTgCP;</w:t>
      </w:r>
    </w:p>
    <w:p>
      <w:r>
        <w:t>- T ổ công tác cải cách TTHC của TTgCP;</w:t>
      </w:r>
    </w:p>
    <w:p>
      <w:r>
        <w:t>- VPCP: BTCN, các PCN,</w:t>
      </w:r>
    </w:p>
    <w:p>
      <w:r>
        <w:t>các V ụ, Cục, đơn vị thuộc VPCP;</w:t>
      </w:r>
    </w:p>
    <w:p>
      <w:r>
        <w:t>- Lưu: VT, KSTT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