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2175/BXD-KTXD năm 2023 hướng dẫn thẩm quyền sử dụng chi phí dự phòng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2175/BXD-KTXD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2175/BXD-KTXD</w:t>
      </w:r>
    </w:p>
    <w:p>
      <w:r>
        <w:t>V/v hướng dẫn thẩm quyền sử dụng chi phí dự phòng.</w:t>
      </w:r>
    </w:p>
    <w:p>
      <w:r>
        <w:t>Hà Nội, ngày 30 tháng 5 năm 2023</w:t>
      </w:r>
    </w:p>
    <w:p>
      <w:r>
        <w:t>Kính gửi:  Trung tâm Thông tin Bộ Xây dựng</w:t>
      </w:r>
    </w:p>
    <w:p>
      <w:r>
        <w:t>Bộ Xây dựng nhận được câu hỏi của công dân Danh Toàn tại địa chỉ hòm thư danhtoanks2009@gmail.com đề nghị hướng dẫn về thẩm quyền quyết định sử dụng chi phí dự phòng trong dự án đầu tư xây dựng. Sau khi xem xét, Bộ Xây dựng có ý kiến như sau:</w:t>
      </w:r>
    </w:p>
    <w:p>
      <w:r>
        <w:t>1. Nội dung câu hỏi của Công dân Danh Toàn không nêu nguồn vốn thực hiện dự án, thời điểm phê duyệt dự toán xây dựng công trình nên Bộ Xây dựng chưa đủ cơ sở xác định pháp luật áp dụng để hướng dẫn cụ thể.</w:t>
      </w:r>
    </w:p>
    <w:p>
      <w:r>
        <w:t>2. Trường hợp Dự án thuộc phạm vi điều chỉnh của Nghị định số 10/2021/NĐ-CP ngày 09/02/2021 của Chính phủ về quản lý chi phí đầu tư xây dựng thì trong phạm vi tổng mức đầu tư được duyệt, Chủ đầu tư phê duyệt dự toán xây dựng triển khai sau thiết kế cơ sở, trong đó bao gồm cả chi phí dự phòng của dự toán. Việc xác định chi phí dự phòng trong dự toán xây dựng thực hiện theo quy định tại Phụ lục số II Thông tư số 11/2021/TT-BXD ngày 31/8/2021 của Bộ trưởng Bộ Xây dựng hướng dẫn một số nội dung xác định và quản lý chi phí đầu tư xây dựng.</w:t>
      </w:r>
    </w:p>
    <w:p>
      <w:r>
        <w:t>Đề nghị Trung tâm thông tin tổng hợp, trả lời công dân theo quy định./.</w:t>
      </w:r>
    </w:p>
    <w:p>
      <w:r>
        <w:t>Nơi nhận:</w:t>
      </w:r>
    </w:p>
    <w:p>
      <w:r>
        <w:t>- Như trên;</w:t>
      </w:r>
    </w:p>
    <w:p>
      <w:r>
        <w:t>- TT Bùi Hồng Minh (để b/c)</w:t>
      </w:r>
    </w:p>
    <w:p>
      <w:r>
        <w:t>- Lưu VT, Cục KTXD (Trọng);</w:t>
      </w:r>
    </w:p>
    <w:p>
      <w:r>
        <w:t>TL. BỘ TRƯỞNG</w:t>
      </w:r>
    </w:p>
    <w:p>
      <w:r>
        <w:t>KT. CỤC TRƯỞNG CỤC KINH TẾ XÂY DỰNG</w:t>
      </w:r>
    </w:p>
    <w:p>
      <w:r>
        <w:t>PHÓ CỤC TRƯỞNG</w:t>
      </w:r>
    </w:p>
    <w:p>
      <w:r>
        <w:t>Hoàng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