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2158/BXD-KTXD năm 2024 hướng dẫn vướng mắc trong quản lý Nhà nước về áp dụng định mức kinh tế - kỹ thuật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2158/BXD-KTXD</w:t>
      </w:r>
    </w:p>
    <w:p>
      <w:r>
        <w:t>V/v hướng dẫn vướng mắc trong quản lý nhà nước về áp dụng định mức kinh tế - kỹ thuật</w:t>
      </w:r>
    </w:p>
    <w:p>
      <w:r>
        <w:t>Hà Nội, ngày 20 tháng 5 năm 2024</w:t>
      </w:r>
    </w:p>
    <w:p>
      <w:r>
        <w:t>Kính gửi:  Sở Xây dựng tỉnh Bạc Liêu</w:t>
      </w:r>
    </w:p>
    <w:p>
      <w:r>
        <w:t>Bộ Xây dựng nhận được văn bản số 436/SXD-QLXD ngày 01/4/2024 của Sở Xây dựng tỉnh Bạc Liêu về việc xin giải đáp một số vướng mắc trong quản lý nhà nước về áp dụng định mức kinh tế-kỹ thuật. Sau khi xem xét, Bộ Xây dựng có ý kiến như sau:</w:t>
      </w:r>
    </w:p>
    <w:p>
      <w:r>
        <w:t>- Đối với lĩnh vực thu gom, vận chuyển và xử lý chất thải rắn đô thị: Việc hướng dẫn phương pháp định giá, định mức kinh tế kỹ thuật không thuộc chức năng quản lý nhà nước của Bộ Xây dựng kể từ ngày có hiệu lực của Luật Bảo vệ môi trường năm 2020 (ngày 01/01/2022)  [1]. Sở Xây dựng tỉnh Bạc Liêu căn cứ các quy định tại Luật Bảo vệ môi trường, văn bản quy định chi tiết Luật và hướng dẫn của Bộ Tài nguyên và Môi trường để nghiên cứu, tổ chức thực hiện.</w:t>
      </w:r>
    </w:p>
    <w:p>
      <w:r>
        <w:t>- Đối với định mức dự toán dịch vụ thoát nước, chiếu sáng đô thị, cây xanh đô thị: Theo quy định tại Nghị định số 32/2019/NĐ-CP của Chính phủ quy định giao nhiệm vụ, đặt hàng hoặc đấu thầu cung cấp sản phẩm, dịch vụ công sử dụng ngân sách nhà nước từ nguồn kinh phí chi thường xuyên thì dịch vụ thoát nước, chiếu sáng đô thị, cây xanh đô thị thuộc danh mục dịch vụ sự nghiệp công và sản phẩm, dịch vụ công ích đô thị. Do đó việc ban hành, sửa đổi, bổ sung định mức kinh tế kỹ thuật, định mức chi phí thuộc trách nhiệm của Ủy ban nhân dân cấp tỉnh theo quy định tại điểm b khoản 2 Điều 26 Nghị định số 32/2019/NĐ-CP. Đề nghị Sở Xây dựng tỉnh Bạc Liêu nghiên cứu, báo cáo UBND tỉnh tổ chức thực hiện theo quy định.</w:t>
      </w:r>
    </w:p>
    <w:p>
      <w:r>
        <w:t>Trên đây là ý kiến của Bộ Xây dựng, đề nghị Sở Xây dựng tỉnh Bạc Liêu nghiên cứu, tổ chức thực hiện theo quy định./.</w:t>
      </w:r>
    </w:p>
    <w:p>
      <w:r>
        <w:t>Nơi nhận:</w:t>
      </w:r>
    </w:p>
    <w:p>
      <w:r>
        <w:t>- Như trên;</w:t>
      </w:r>
    </w:p>
    <w:p>
      <w:r>
        <w:t>- BT Nguyễn Thanh Nghị (để b/c);</w:t>
      </w:r>
    </w:p>
    <w:p>
      <w:r>
        <w:t>- TTr Bùi Xuân Dũng (để b/c);</w:t>
      </w:r>
    </w:p>
    <w:p>
      <w:r>
        <w:t>- CT Đàm Đức Biên (để b/c);</w:t>
      </w:r>
    </w:p>
    <w:p>
      <w:r>
        <w:t>- Lưu: VP, KTXD(L).</w:t>
      </w:r>
    </w:p>
    <w:p>
      <w:r>
        <w:t>TL. BỘ TRƯỞNG</w:t>
      </w:r>
    </w:p>
    <w:p>
      <w:r>
        <w:t>KT. CỤC TRƯỞNG CỤC KINH TẾ XÂY DỰNG</w:t>
      </w:r>
    </w:p>
    <w:p>
      <w:r>
        <w:t>PHÓ CỤC TRƯỞNG</w:t>
      </w:r>
    </w:p>
    <w:p>
      <w:r>
        <w:t>Trương Thị Thu Thanh</w:t>
      </w:r>
    </w:p>
    <w:p>
      <w:r>
        <w:t>[1] Khoản 5 Điều 79 Luật Bảo vệ môi trường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