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2099/BGDĐT-GDTC hướng dẫn triển khai tháng hành động vì Trẻ em 2024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2099/BGDĐT-GDTC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2099/BGDĐT-GDTC</w:t>
      </w:r>
    </w:p>
    <w:p>
      <w:r>
        <w:t>V/v hướng dẫn triển khai Tháng hành động vì trẻ em năm 2024</w:t>
      </w:r>
    </w:p>
    <w:p>
      <w:r>
        <w:t>Hà Nội, ngày   08   tháng 5 năm 2024</w:t>
      </w:r>
    </w:p>
    <w:p>
      <w:r>
        <w:t>Kính gửi:    Các Sở Giáo dục và Đào tạo</w:t>
      </w:r>
    </w:p>
    <w:p>
      <w:r>
        <w:t>Thực hiện quy định của Luật Trẻ em về Tháng hành động vì trẻ em hằng năm; theo Công văn số 981/BLĐTBXH-CTE ngày 12/3/2024 của Bộ Lao động - Thương binh và Xã hội về việc hướng dẫn triển khai Tháng hành động vì trẻ em năm 2024 và triển khai các hoạt động thực hiện Chỉ thị số 28-CT/TW ngày 5/12/2023 của Bộ Chính trị về tăng cường công tác chăm sóc, giáo dục và bảo vệ trẻ em đáp ứng yêu cầu phát triển đất nước phồn vinh, hạnh phúc. Để các Sở Giáo dục và Đào tạo triển khai tháng hành động vì trẻ em đạt hiệu quả, Bộ Giáo dục và Đào tạo hướng dẫn nội dung và hoạt động Tháng hành động vì trẻ em năm 2024, cụ thể như sau:</w:t>
      </w:r>
    </w:p>
    <w:p>
      <w:r>
        <w:t>1. Chủ đề:  “Hành động thiết thực, ưu tiên nguồn lực cho trẻ em”.</w:t>
      </w:r>
    </w:p>
    <w:p>
      <w:r>
        <w:t>2. Những hoạt động chính cần triển khai</w:t>
      </w:r>
    </w:p>
    <w:p>
      <w:r>
        <w:t>- Sở Giáo dục và Đào tạo chủ trì, phối hợp Sở Lao động -Thương binh và Xã hội, các đơn vị liên quan triển khai:</w:t>
      </w:r>
    </w:p>
    <w:p>
      <w:r>
        <w:t>+ Xây dựng kế hoạch cụ thể để triển khai, hưởng ứng Tháng hành động vì trẻ em năm 2024; triển khai, nhân rộng các phong trào, mô hình, sáng kiến chăm sóc, giáo dục và bảo vệ trẻ em.</w:t>
      </w:r>
    </w:p>
    <w:p>
      <w:r>
        <w:t>+ Phát động Tháng hành động vì trẻ em năm 2024: Tùy theo điều kiện của các Sở Giáo dục và Đào tạo, tổ chức Lễ phát động hưởng ứng hoặc triển khai đồng thời các hoạt động cụ thể, thiết thực phù hợp với chủ đề của Tháng hành động vì trẻ em năm 2024 từ ngày 01/6/2024.</w:t>
      </w:r>
    </w:p>
    <w:p>
      <w:r>
        <w:t>+ Xây dựng và triển khai chiến dịch truyền thông nhân Tháng hành động vì trẻ em với thông điệp:  Hành động thiết thực, ưu tiên nguồn lực cho trẻ em; Bảo đảm quyền trẻ em phải là trung tâm của chính sách, chiến lược phát triển đất nước; Toàn dân chăm sóc, giáo dục và bảo vệ trẻ em; Tăng cường chăm sóc, giáo dục và bảo vệ trẻ em vì sự phát triển đất nước phồn vinh, hạnh phúc; Tổng đài 111 - tiếp nhận thông tin mọi lúc, bảo vệ trẻ em mọi nơi;Chăm sóc sức khỏe tâm thần để trẻ em phát triển toàn diện; Phòng, chống tai nạn, thương tích để bảo đảm quyền được sống của trẻ em; Lắng nghe trẻ em để chăm sóc, giáo dục và bảo vệ trẻ em.</w:t>
      </w:r>
    </w:p>
    <w:p>
      <w:r>
        <w:t>+ Vận động các doanh nghiệp, tổ chức, cá nhân ủng hộ, hỗ trợ trẻ em và xây dựng các công trình (trường, lớp học, nhà bán trú, thư viện, sân chơi...) cho trẻ em.</w:t>
      </w:r>
    </w:p>
    <w:p>
      <w:r>
        <w:t>- Thời gian triển khai: Từ ngày 01/6/2024 đến ngày 30/6/2024.</w:t>
      </w:r>
    </w:p>
    <w:p>
      <w:r>
        <w:t>3. Xây dựng báo cáo kết quả triển khai Tháng hành động vì trẻ em năm 2024</w:t>
      </w:r>
    </w:p>
    <w:p>
      <w:r>
        <w:t>Các đơn vị xây dựng báo cáo, gửi về Bộ Giáo dục và Đào tạo (qua Vụ Giáo dục thể chất)   trước ngày 15/7/2024   để tổng hợp báo cáo theo yêu cầu.</w:t>
      </w:r>
    </w:p>
    <w:p>
      <w:r>
        <w:t>Bộ Giáo dục và Đào tạo đề nghị Sở Giáo dục và Đào tạo các tỉnh, thành phố trực thuộc Trung ương triển khai các nội dung nêu trên. Trong quá trình triển khai, nếu có khó khăn, vướng mắc, đề nghị phản ánh về Bộ Giáo dục và Đào tạo (qua Vụ Giáo dục thể chất) để kịp thời giải quyết./.</w:t>
      </w:r>
    </w:p>
    <w:p>
      <w:r>
        <w:t>Nơi nhận:</w:t>
      </w:r>
    </w:p>
    <w:p>
      <w:r>
        <w:t>- Như trên;</w:t>
      </w:r>
    </w:p>
    <w:p>
      <w:r>
        <w:t>- Bộ trưởng (để b/c);</w:t>
      </w:r>
    </w:p>
    <w:p>
      <w:r>
        <w:t>- TTr Nguyễn Thị Kim Chi (để b/c);</w:t>
      </w:r>
    </w:p>
    <w:p>
      <w:r>
        <w:t>- Bộ LĐTBXH;</w:t>
      </w:r>
    </w:p>
    <w:p>
      <w:r>
        <w:t>- Cổng Thông tin Bộ GDĐT (để thực hiện);</w:t>
      </w:r>
    </w:p>
    <w:p>
      <w:r>
        <w:t>-   Lưu: VT, Vụ GDTC  (LTTH).</w:t>
      </w:r>
    </w:p>
    <w:p>
      <w:r>
        <w:t>TL. BỘ TRƯỞNG</w:t>
      </w:r>
    </w:p>
    <w:p>
      <w:r>
        <w:t>VỤ TRƯỞNG VỤ GIÁO DỤC THỂ CHẤT</w:t>
      </w:r>
    </w:p>
    <w:p>
      <w:r>
        <w:t>Nguyễn Thanh Đề</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