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209/BTC-TCT năm 2025 trả lời kiến nghị của đại biểu Quốc hội gửi đến trước Kỳ họp thứ 8, Quốc hội khóa XV về chế độ Ủy nhiệm thu thuế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209/BTC-TCT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07/01/2025</w:t>
            </w:r>
          </w:p>
        </w:tc>
      </w:tr>
      <w:tr>
        <w:tc>
          <w:tcPr>
            <w:tcW w:type="dxa" w:w="4320"/>
          </w:tcPr>
          <w:p>
            <w:r>
              <w:t>Ngày hiệu lực</w:t>
            </w:r>
          </w:p>
        </w:tc>
        <w:tc>
          <w:tcPr>
            <w:tcW w:type="dxa" w:w="4320"/>
          </w:tcPr>
          <w:p>
            <w:r>
              <w:t>07/01/2025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209/BTC-TCT</w:t>
      </w:r>
    </w:p>
    <w:p>
      <w:r>
        <w:t>V/v trả lời kiến nghị của đại biểu Quốc hội gửi đến trước Kỳ họp thứ 8 Quốc hội khóa XV</w:t>
      </w:r>
    </w:p>
    <w:p>
      <w:r>
        <w:t>Hà Nội, ngày 07 tháng 01 năm 2025</w:t>
      </w:r>
    </w:p>
    <w:p>
      <w:r>
        <w:t>Kính gửi:  Đoàn đại biểu Quốc hội tỉnh Đồng Nai.</w:t>
      </w:r>
    </w:p>
    <w:p>
      <w:r>
        <w:t>Bộ Tài chính nhận được kiến nghị của cử tri Thành phố Biên Hòa - tỉnh Đồng Nai tiếp tục kiến nghị về chế độ ủy nhiệm thu thuế, nội dung kiến nghị như sau:</w:t>
      </w:r>
    </w:p>
    <w:p>
      <w:r>
        <w:t>Nội dung kiến nghị</w:t>
      </w:r>
    </w:p>
    <w:p>
      <w:r>
        <w:t>Cử tri phản ánh việc Chi cục Thuế ủy nhiệm thu thuế (UNT) cho các cán bộ ở phường, xã, ấp kiêm nhiệm đi thu thuế của NNT, tuy nhiên mức hỗ trợ này rất thấp và đã hơn 09 tháng kể từ tháng 01 năm 2024 các cán bộ ở phường, xã, ấp chưa nhận được chế độ này do Tổng cục Thuế chưa chuyển chế độ Ủy nhiệm thu thuế về cho địa phương. Cử tri kiến nghị Tổng cục Thuế nhanh chóng chuyển chế độ Ủy nhiệm thu thuế về cho địa phương để chi trả chế độ cho người đi thu thuế.</w:t>
      </w:r>
    </w:p>
    <w:p>
      <w:r>
        <w:t>Bộ Tài chính xin trả lời như sau:</w:t>
      </w:r>
    </w:p>
    <w:p>
      <w:r>
        <w:t>Theo quy định tại khoản 1, 2 Điều 82 Thông tư số 80/2021/TT-BTC ngày 29/9/2021 của Bộ trưởng Bộ Tài chính (có hiệu lực từ 01/01/2022) về việc hướng dẫn thi hành một số điều của Luật Quản lý thuế và Nghị định số 126/2020/NĐ-CP ngày 19/10/2020 của Chính phủ quy định chi tiết một số điều của Luật Quản lý thuế, theo đó:</w:t>
      </w:r>
    </w:p>
    <w:p>
      <w:r>
        <w:t>“1. Nội dung chi ủy nhiệm thu</w:t>
      </w:r>
    </w:p>
    <w:p>
      <w:r>
        <w:t>Cơ quan Thuế ủy nhiệm cho tổ chức, cá nhân thực hiện thu một số khoản thuế và các khoản thu khác thuộc ngân sách nhà nước thuộc phạm vi quản lý của cơ quan thuế sau đây:</w:t>
      </w:r>
    </w:p>
    <w:p>
      <w:r>
        <w:t>a) Thuế sử dụng đất nông nghiệp của hộ gia đình, cá nhân;</w:t>
      </w:r>
    </w:p>
    <w:p>
      <w:r>
        <w:t>b) Thuế sử dụng đất phi nông nghiệp của hộ gia đình, cá nhân;</w:t>
      </w:r>
    </w:p>
    <w:p>
      <w:r>
        <w:t>...</w:t>
      </w:r>
    </w:p>
    <w:p>
      <w:r>
        <w:t>2. Mức kinh phí ủy nhiệm thu:</w:t>
      </w:r>
    </w:p>
    <w:p>
      <w:r>
        <w:t>Mức kinh phí ủy nhiệm thu đối với các khoản thu tại khoản 1 Điều này được xác định bằng tỷ lệ % trên tổng số tiền thuế và các khoản thu khác thuộc ngân sách nhà nước được quy định trong Hợp đồng ủy nhiệm thu.</w:t>
      </w:r>
    </w:p>
    <w:p>
      <w:r>
        <w:t>Cơ quan Thuế xây dựng mức kinh phí ủy nhiệm thu phù hợp nhằm đáp ứng yêu cầu quản lý thu thuế đối với từng địa bàn, mức kinh phí ủy nhiệm thu do Tổng cục trưởng Tổng cục Thuế quyết định sau khi được Bộ Tài chính chấp thuận. Nội dung chi ủy nhiệm thu được bố trí ngoài định mức chi quản lý hành chính và được giao trong dự toán chi hoạt động thường xuyên của Cơ quan Thuế theo quy định.”</w:t>
      </w:r>
    </w:p>
    <w:p>
      <w:r>
        <w:t>Căn cứ quy định nêu trên, Bộ Tài chính đã chỉ đạo Tổng cục Thuế ban hành Quyết định số 2051/QĐ-TCT ngày 18/12/2024 về mức kinh phí ủy nhiệm thu thuế, phí, lệ phí đối với hộ kinh doanh, cá nhân kinh doanh nộp thuế theo phương pháp khoán và Thuế sử dụng đất nông nghiệp/ phi nông nghiệp của hộ gia đình, cá nhân năm 2024.</w:t>
      </w:r>
    </w:p>
    <w:p>
      <w:r>
        <w:t>Ngày 27/12/2024, Cục Thuế tỉnh Đồng Nai đã hoàn thành các thủ tục thanh toán kinh phí UNT cho các đơn vị ủy nhiệm thu.</w:t>
      </w:r>
    </w:p>
    <w:p>
      <w:r>
        <w:t>Trên đây là trả lời của Bộ Tài chính đối với kiến nghị của cử tri tỉnh Đồng Nai, trân trọng gửi tới Đoàn Đại biểu Quốc hội tỉnh Đồng Nai để trả lời cử tri./.</w:t>
      </w:r>
    </w:p>
    <w:p>
      <w:r>
        <w:t>Nơi nhận:</w:t>
      </w:r>
    </w:p>
    <w:p>
      <w:r>
        <w:t>- Như trên;</w:t>
      </w:r>
    </w:p>
    <w:p>
      <w:r>
        <w:t>- Ban Dân nguyện - UBTVQH;</w:t>
      </w:r>
    </w:p>
    <w:p>
      <w:r>
        <w:t>- VPQH (Vụ Dân nguyện);</w:t>
      </w:r>
    </w:p>
    <w:p>
      <w:r>
        <w:t>- VPCP (Vụ QHĐP);</w:t>
      </w:r>
    </w:p>
    <w:p>
      <w:r>
        <w:t>- Lãnh đạo Bộ;</w:t>
      </w:r>
    </w:p>
    <w:p>
      <w:r>
        <w:t>- Văn Phòng Bộ;</w:t>
      </w:r>
    </w:p>
    <w:p>
      <w:r>
        <w:t>- Ủy ban nhân dân tỉnh Đồng Nai;</w:t>
      </w:r>
    </w:p>
    <w:p>
      <w:r>
        <w:t>- Cục THTK (để đăng tải cổng TTĐT);</w:t>
      </w:r>
    </w:p>
    <w:p>
      <w:r>
        <w:t>- Cục Thuế tỉnh Đồng Nai;</w:t>
      </w:r>
    </w:p>
    <w:p>
      <w:r>
        <w:t>- Lưu: VT, TCT (VT, VP, DNNCN).</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