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2073/SGDĐT-KTKĐ năm 2023 về quy định khung thời gian cho kế hoạch đăng ký tuyển sinh các lớp đầu cấp năm học 2023-2024 do Sở Giáo dục và Đào tạo Thành phố Hồ Chí Minh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2073/SGDĐT-KTKĐ</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04/05/2023</w:t>
            </w:r>
          </w:p>
        </w:tc>
      </w:tr>
      <w:tr>
        <w:tc>
          <w:tcPr>
            <w:tcW w:type="dxa" w:w="4320"/>
          </w:tcPr>
          <w:p>
            <w:r>
              <w:t>Ngày hiệu lực</w:t>
            </w:r>
          </w:p>
        </w:tc>
        <w:tc>
          <w:tcPr>
            <w:tcW w:type="dxa" w:w="4320"/>
          </w:tcPr>
          <w:p>
            <w:r>
              <w:t>04/05/2023</w:t>
            </w:r>
          </w:p>
        </w:tc>
      </w:tr>
      <w:tr>
        <w:tc>
          <w:tcPr>
            <w:tcW w:type="dxa" w:w="4320"/>
          </w:tcPr>
          <w:p>
            <w:r>
              <w:t>Tình trạng</w:t>
            </w:r>
          </w:p>
        </w:tc>
        <w:tc>
          <w:tcPr>
            <w:tcW w:type="dxa" w:w="4320"/>
          </w:tcPr>
          <w:p>
            <w:r>
              <w:t>Chưa xác định</w:t>
            </w:r>
          </w:p>
        </w:tc>
      </w:tr>
    </w:tbl>
    <w:p/>
    <w:p>
      <w:r>
        <w:t>ỦY BAN NHÂN DÂN</w:t>
      </w:r>
    </w:p>
    <w:p>
      <w:r>
        <w:t>THÀNH PHỐ HỒ CHÍ MINH</w:t>
      </w:r>
    </w:p>
    <w:p>
      <w:r>
        <w:t>SỞ GIÁO DỤC VÀ ĐÀO TẠO</w:t>
      </w:r>
    </w:p>
    <w:p>
      <w:r>
        <w:t>-------</w:t>
      </w:r>
    </w:p>
    <w:p>
      <w:r>
        <w:t>CỘNG HÒA XÃ HỘI CHỦ NGHĨA VIỆT NAM</w:t>
      </w:r>
    </w:p>
    <w:p>
      <w:r>
        <w:t>Độc lập - Tự do - Hạnh phúc</w:t>
      </w:r>
    </w:p>
    <w:p>
      <w:r>
        <w:t>---------------</w:t>
      </w:r>
    </w:p>
    <w:p>
      <w:r>
        <w:t>Số:   2073/SGDĐT-KTKĐ</w:t>
      </w:r>
    </w:p>
    <w:p>
      <w:r>
        <w:t>V/v Quy định khung thời gian cho kế hoạch đăng ký tuyển sinh các lớp đầu cấp năm học 2023-2024</w:t>
      </w:r>
    </w:p>
    <w:p>
      <w:r>
        <w:t>Thành phố Hồ Ch  í   Minh, ngày 04 tháng   5   năm 2023</w:t>
      </w:r>
    </w:p>
    <w:p>
      <w:r>
        <w:t>Kính gửi:   Trưởng phòng Giáo dục và Đào tạo thành phố Thủ Đức, quận, huyện</w:t>
      </w:r>
    </w:p>
    <w:p>
      <w:r>
        <w:t>Căn cứ Quyết định số 1153/  Q  Đ-UBND ngày 31 tháng 3 năm 2023 của Ủy ban nhân dân Thành phố Hồ Chí Minh về ban hành Kế hoạch huy động trẻ ra lớp và tuyển sinh vào các lớp đầu cấp năm học 2023 - 2024;</w:t>
      </w:r>
    </w:p>
    <w:p>
      <w:r>
        <w:t>Nhằm chuẩn bị tốt cho công tác tuyển sinh các lớp đầu cấp (trực tuyến) năm học 2023-2024, Sở Giáo dục và Đào tạo ban hành kế hoạch khung thời gian tổ chức thực hiện như sau:</w:t>
      </w:r>
    </w:p>
    <w:p>
      <w:r>
        <w:t>Giai đoạn   1   (từ ngày 04/05/2023 đến hết ngày 11/05/2023):   các Phòng Giáo dục và Đào tạo tiến hành lập danh sách cán bộ hỗ trợ ở các trường có tham gia tuyển sinh trong năm 2023-2024 (theo m ẫ u đính kèm), m ô  i trường gồm 01 lãnh đạo phụ trách công tác tuy  ể n sinh và 02 cán bộ công nghệ thông tin phụ trách kỹ thuật. Sở Giáo dục và Đào tạo sẽ căn cứ danh sách để tập huấn phần mềm, c ũ ng như để cha mẹ học sinh liên hệ khi có vấn đề trong quá trình đăng ký trực tuyến.</w:t>
      </w:r>
    </w:p>
    <w:p>
      <w:r>
        <w:t>Giai đoạn 2 (từ ngày 12/05/2023 đến 17h00 ngày 05/06/2023):    các     Phòng Giáo dục và Đào tạo chỉ đạo các trường cho cha mẹ học sinh truy cập vào trang tuy  ể n sinh đầu cấp tại địa ch ỉ  : https://tuyensinhdaucap.hcm.edu.vn để thực hiện việc đăng ký thông qua mã định danh đã báo cáo với nhà trường (các trường hợp chưa có mã định danh phải báo với trường đang học hoặc phòng Giáo dục và Đào tạo đ  ể  được hỗ trợ). Đồng thời trong giai đoạn này cha mẹ học sinh tiến hành rà soát lại các thông tin của học sinh trên trang tuy ể n sinh đầu cấp, nếu có sai sót th ì  tiến hành báo cáo trực tuyến trên hệ thống, cũng như tải lên các hồ sơ minh chứng để các trường sẽ tiến hành điều  chỉnh phù  hợp với hồ sơ gốc chính xác.</w:t>
      </w:r>
    </w:p>
    <w:p>
      <w:r>
        <w:t>Lưu ý: sau giai đoạn 2 này các thông tin đăng k  ý   tuyển sinh sẽ được làm mới lại và cha mẹ học sinh sẽ chính thức đăng ký ở giai đoạn 3. Thông tin đăng ký chỉ có giá trị khi được đăng ký ở giai đoạn 3.</w:t>
      </w:r>
    </w:p>
    <w:p>
      <w:r>
        <w:t>Giai đoạn 3 (căn cứ thời gian trong kế hoạch tuyển sinh của thành       phố Thủ Đức và các quận, huyện):    cha mẹ học sinh sẽ tiến hành đăng ký chính thức theo kế hoạch tuyển sinh và hướng dẫn của các phòng Giáo dục và Đào tạo và trường. Kết quả trúng tuyển sẽ được công bố ngay trên trang tuyển sinh đầu cấp của Sở Giáo dục và Đào tạo. Thời gian công bố kết quả ở các trường tiên tiến hội nhập quốc t  ế  dự kiến công b ố   vào ngày 15 tháng 7 năm 2023. Sau thời gian này học sinh không trúng tuy  ể  n vào các trường tiên tiến hội nhập quốc tế vẫn sẽ được tiếp tục nộp hồ sơ về các phòng Giáo dục và Đào tạo theo nơi cư trú. Thời gian công bố kết quả toàn Thành phố đối với tất cả các cấp là ngày 01 tháng 8 năm 2023.</w:t>
      </w:r>
    </w:p>
    <w:p>
      <w:r>
        <w:t>Trên đây là khung thời gian kế hoạch đăng ký tuyển sinh các lớp đầu cấp năm học 2023-2024. Sở Giáo dục và Đào tạo đề nghị Thủ trưởng các đơn vị quan tâm, chỉ đạo thực hiện./.</w:t>
      </w:r>
    </w:p>
    <w:p>
      <w:r>
        <w:t>Nơi nhận:</w:t>
      </w:r>
    </w:p>
    <w:p>
      <w:r>
        <w:t>-   Như trên;</w:t>
      </w:r>
    </w:p>
    <w:p>
      <w:r>
        <w:t>- Ban Giám đốc Sở GDĐT (để b/c);</w:t>
      </w:r>
    </w:p>
    <w:p>
      <w:r>
        <w:t>- Lưu: VT, KTKĐ.</w:t>
      </w:r>
    </w:p>
    <w:p>
      <w:r>
        <w:t>KT. GIÁM ĐỐC</w:t>
      </w:r>
    </w:p>
    <w:p>
      <w:r>
        <w:t>PHÓ GIÁM ĐỐC</w:t>
      </w:r>
    </w:p>
    <w:p>
      <w:r>
        <w:t>Lê Hoài Nam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