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2058/BCT-TTTN năm 2026 thông báo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2058/BCT-TTTN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26/03/2026</w:t>
            </w:r>
          </w:p>
        </w:tc>
      </w:tr>
      <w:tr>
        <w:tc>
          <w:tcPr>
            <w:tcW w:type="dxa" w:w="4320"/>
          </w:tcPr>
          <w:p>
            <w:r>
              <w:t>Ngày hiệu lực</w:t>
            </w:r>
          </w:p>
        </w:tc>
        <w:tc>
          <w:tcPr>
            <w:tcW w:type="dxa" w:w="4320"/>
          </w:tcPr>
          <w:p>
            <w:r>
              <w:t>26/03/2026</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2058/BCT-TTTN</w:t>
      </w:r>
    </w:p>
    <w:p>
      <w:r>
        <w:t>V/v thông báo giá bán xăng dầu</w:t>
      </w:r>
    </w:p>
    <w:p>
      <w:r>
        <w:t>Hà Nội, ngày 26 tháng 3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20359/BTC-QLG ngày 29 tháng 12 năm 2025 của Bộ Tài chính về thuế suất thuế nhập khẩu bình quân gia quyền áp dụng trong công thức tính giá cơ sở xăng dầu;</w:t>
      </w:r>
    </w:p>
    <w:p>
      <w:r>
        <w:t>Căn cứ Công văn số 328/BTC-QLG ngày 10 tháng 01 năm 2026 của Bộ Tài chính về việc thông báo một số khoản chi phí định mức trong giá cơ sở xăng dầu;</w:t>
      </w:r>
    </w:p>
    <w:p>
      <w:r>
        <w:t>Căn cứ Nghị quyết số 36/NQ-CP ngày 06 tháng 3 năm 2026 của Chính phủ về Phiên họp Chính phủ thường kỳ tháng 02 năm 2026; Nghị quyết số 55/NQ-CP ngày 19 tháng 3 năm 2026 của Chính phủ sửa đổi, bổ sung một số nội dung tại Nghị quyết số 36/NQ-CP ngày 06 tháng 3 năm 2026 của Chính phủ về Phiên họp Chính phủ thường kỳ tháng 02 năm 2026;</w:t>
      </w:r>
    </w:p>
    <w:p>
      <w:r>
        <w:t>Căn cứ Công văn số 2058/VPCP-KTTH ngày 10 tháng 3 năm 2026 của Văn phòng Chính phủ về chủ trương bình ổn giá xăng dầu;</w:t>
      </w:r>
    </w:p>
    <w:p>
      <w:r>
        <w:t>Căn cứ Công văn số 2406/VPCP-KTTH ngày 19 tháng 3 năm 2026 của Văn phòng Chính phủ về đề nghị của Bộ Công Thương tại báo cáo số 1773/BC-BCT;</w:t>
      </w:r>
    </w:p>
    <w:p>
      <w:r>
        <w:t>Căn cứ Quyết định số 482/QĐ-TTg ngày 26 tháng 3 năm 2026 của Thủ tướng Chính phủ về việc áp dụng mức thuế bảo vệ môi trường, thuế giá trị gia tăng, thuế tiêu thụ đặc biệt đối với xăng, dầu và nhiên liệu bay trong trường hợp cần thiết vì lợi ích quốc gia (từ 24h00 ngày 26/3/2026 đến hết ngày 15/4/2026: mức thuế bảo vệ môi trường đối với xăng (trừ etanol), dầu điêzen và nhiên liệu bay là 0 đồng/lít; xăng, dầu điêzen và nhiên liệu bay thuộc đối tượng không phải kê khai, tính nộp thuế giá trị gia tăng nhưng được khấu trừ thuế giá trị gia tăng đầu vào; mức thuế suất thuế tiêu thụ đặc biệt đối với xăng các loại là 0%);</w:t>
      </w:r>
    </w:p>
    <w:p>
      <w:r>
        <w:t>Căn cứ Công văn số 367/BTC-QLG ngày 26 tháng 3 năm 2026 của Bộ Tài chính tham gia ý kiến về phương án điều hành giá xăng dầu;</w:t>
      </w:r>
    </w:p>
    <w:p>
      <w:r>
        <w:t>Căn cứ Công văn số 588/QLG-TLSX ngày 26 tháng 3 năm 2026 của Cục Quản lý giá, Bộ Tài chính về việc áp dụng mức thuế bảo vệ môi trường, thuế giá trị gia tăng, thuế tiêu thụ đặc biệt đối với xăng, dầu và nhiên liệu bay trong trường hợp cần thiết vì lợi ích quốc gia;</w:t>
      </w:r>
    </w:p>
    <w:p>
      <w:r>
        <w:t>Căn cứ Quyết định số 558/QĐ-BCT ngày 26 tháng 3 năm 2026 của Bộ trưởng Bộ Công Thương về việc áp dụng biện pháp sử dụng Quỹ bình ổn giá xăng dầu;</w:t>
      </w:r>
    </w:p>
    <w:p>
      <w:r>
        <w:t>Căn cứ thực tế diễn biến giá thành phẩm xăng dầu thế giới ngày 25 tháng 3 năm 2026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25/3/2026[1](đồng/lít,kg)</w:t>
      </w:r>
    </w:p>
    <w:p>
      <w:r>
        <w:t>Giá cơ sở kỳ công bố, ngày 26/3/2026[2]   (đồng/lít,kg)</w:t>
      </w:r>
    </w:p>
    <w:p>
      <w:r>
        <w:t>Chênh lệch giữa giá cơ sở kỳ công bố với giá cơ sở kỳ trước liền kề</w:t>
      </w:r>
    </w:p>
    <w:p>
      <w:r>
        <w:t>(đồng/lít,kg)</w:t>
      </w:r>
    </w:p>
    <w:p>
      <w:r>
        <w:t>(%)</w:t>
      </w:r>
    </w:p>
    <w:p>
      <w:r>
        <w:t>(1)</w:t>
      </w:r>
    </w:p>
    <w:p>
      <w:r>
        <w:t>(2)</w:t>
      </w:r>
    </w:p>
    <w:p>
      <w:r>
        <w:t>(3)=(2)-(l)</w:t>
      </w:r>
    </w:p>
    <w:p>
      <w:r>
        <w:t>(4)=[(3):( 1)1x100</w:t>
      </w:r>
    </w:p>
    <w:p>
      <w:r>
        <w:t>1. Xăng E5RON92</w:t>
      </w:r>
    </w:p>
    <w:p>
      <w:r>
        <w:t>31.075</w:t>
      </w:r>
    </w:p>
    <w:p>
      <w:r>
        <w:t>23.326</w:t>
      </w:r>
    </w:p>
    <w:p>
      <w:r>
        <w:t>-7.749</w:t>
      </w:r>
    </w:p>
    <w:p>
      <w:r>
        <w:t>-24,94</w:t>
      </w:r>
    </w:p>
    <w:p>
      <w:r>
        <w:t>2. Xăng RON95-III</w:t>
      </w:r>
    </w:p>
    <w:p>
      <w:r>
        <w:t>32.957</w:t>
      </w:r>
    </w:p>
    <w:p>
      <w:r>
        <w:t>24.332</w:t>
      </w:r>
    </w:p>
    <w:p>
      <w:r>
        <w:t>-8.625</w:t>
      </w:r>
    </w:p>
    <w:p>
      <w:r>
        <w:t>-26,17</w:t>
      </w:r>
    </w:p>
    <w:p>
      <w:r>
        <w:t>3. Dầu điêzen 0.05S</w:t>
      </w:r>
    </w:p>
    <w:p>
      <w:r>
        <w:t>41.899</w:t>
      </w:r>
    </w:p>
    <w:p>
      <w:r>
        <w:t>35.440</w:t>
      </w:r>
    </w:p>
    <w:p>
      <w:r>
        <w:t>-6.459</w:t>
      </w:r>
    </w:p>
    <w:p>
      <w:r>
        <w:t>-15,42</w:t>
      </w:r>
    </w:p>
    <w:p>
      <w:r>
        <w:t>4. Dầu hỏa</w:t>
      </w:r>
    </w:p>
    <w:p>
      <w:r>
        <w:t>39.355</w:t>
      </w:r>
    </w:p>
    <w:p>
      <w:r>
        <w:t>35.384</w:t>
      </w:r>
    </w:p>
    <w:p>
      <w:r>
        <w:t>-3.971</w:t>
      </w:r>
    </w:p>
    <w:p>
      <w:r>
        <w:t>-10,09</w:t>
      </w:r>
    </w:p>
    <w:p>
      <w:r>
        <w:t>5. Dầu madút 180CST 3.5S</w:t>
      </w:r>
    </w:p>
    <w:p>
      <w:r>
        <w:t>23.245</w:t>
      </w:r>
    </w:p>
    <w:p>
      <w:r>
        <w:t>21.748</w:t>
      </w:r>
    </w:p>
    <w:p>
      <w:r>
        <w:t>-1.497</w:t>
      </w:r>
    </w:p>
    <w:p>
      <w:r>
        <w:t>-6,44</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sinh học: 0 đồng/lít;</w:t>
      </w:r>
    </w:p>
    <w:p>
      <w:r>
        <w:t>- Xăng không chì: 0 đồng/lít;</w:t>
      </w:r>
    </w:p>
    <w:p>
      <w:r>
        <w:t>- Dầu điêzen: 0 đồng/lít;</w:t>
      </w:r>
    </w:p>
    <w:p>
      <w:r>
        <w:t>- Dầu hỏa: 0 đồng/lít;</w:t>
      </w:r>
    </w:p>
    <w:p>
      <w:r>
        <w:t>- Dầu madút: 0 đồng/kg.</w:t>
      </w:r>
    </w:p>
    <w:p>
      <w:r>
        <w:t>1.2. Chi sử dụng Quỹ Bình ổn giá xăng dầu</w:t>
      </w:r>
    </w:p>
    <w:p>
      <w:r>
        <w:t>-  Xăng sinh học: 0 đồng/lít;</w:t>
      </w:r>
    </w:p>
    <w:p>
      <w:r>
        <w:t>- Xăng không chì: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23.326 đồng/lít;</w:t>
      </w:r>
    </w:p>
    <w:p>
      <w:r>
        <w:t>- Xăng RON95-III: không cao hơn 24.332 đồng/lít;</w:t>
      </w:r>
    </w:p>
    <w:p>
      <w:r>
        <w:t>- Dầu điêzen 0.05S: không cao hơn 35.440 đồng/lít;</w:t>
      </w:r>
    </w:p>
    <w:p>
      <w:r>
        <w:t>- Dầu hỏa: không cao hơn 35.384 đồng/lít;</w:t>
      </w:r>
    </w:p>
    <w:p>
      <w:r>
        <w:t>- Dầu madút 180CST 3.5S: không cao hơn 21.748 đồng/kg.</w:t>
      </w:r>
    </w:p>
    <w:p>
      <w:r>
        <w:t>3.  Thời gian thực hiện</w:t>
      </w:r>
    </w:p>
    <w:p>
      <w:r>
        <w:t>- Trích lập và chi sử dụng Quỹ Bình ổn giá xăng dầu đối với các mặt hàng xăng dầu tại Mục 1 nêu trên: Áp dụng từ 24 giờ 00’ ngày 26 tháng 3 năm 2026.</w:t>
      </w:r>
    </w:p>
    <w:p>
      <w:r>
        <w:t>- Điều chỉnh giá bán các mặt hàng xăng dầu: Do thương nhân đầu mối kinh doanh xăng dầu, thương nhân phân phối xăng dầu quy định nhưng không muộn hơn 24 giờ 00’ ngày 26 tháng 3 năm 2026 đối với mặt hàng giảm giá, không sớm hơn 24 giờ 00’ ngày 26 tháng 3 năm 2026 đối với mặt hàng tăng giá.</w:t>
      </w:r>
    </w:p>
    <w:p>
      <w:r>
        <w:t>- Kể từ 24 giờ 00’ ngày 26 tháng 3 năm 2026, là thời điểm Bộ Công Thương thông báo giá xăng dầu tại Công văn này cho đến trước ngày Bộ Công Thương thông báo giá bán xăng dầu tiếp theo,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 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sẽ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công bố</w:t>
      </w:r>
    </w:p>
    <w:p>
      <w:r>
        <w:t>(25/3/2026)</w:t>
      </w:r>
    </w:p>
    <w:p>
      <w:r>
        <w:t>TT</w:t>
      </w:r>
    </w:p>
    <w:p>
      <w:r>
        <w:t>Ngày</w:t>
      </w:r>
    </w:p>
    <w:p>
      <w:r>
        <w:t>X92</w:t>
      </w:r>
    </w:p>
    <w:p>
      <w:r>
        <w:t>X95</w:t>
      </w:r>
    </w:p>
    <w:p>
      <w:r>
        <w:t>Dầu hoả</w:t>
      </w:r>
    </w:p>
    <w:p>
      <w:r>
        <w:t>DO 0,05</w:t>
      </w:r>
    </w:p>
    <w:p>
      <w:r>
        <w:t>FO 3,5S</w:t>
      </w:r>
    </w:p>
    <w:p>
      <w:r>
        <w:t>VCB mua CK</w:t>
      </w:r>
    </w:p>
    <w:p>
      <w:r>
        <w:t>VCB bán</w:t>
      </w:r>
    </w:p>
    <w:p>
      <w:r>
        <w:t>1</w:t>
      </w:r>
    </w:p>
    <w:p>
      <w:r>
        <w:t>25/3/26</w:t>
      </w:r>
    </w:p>
    <w:p>
      <w:r>
        <w:t>131,050</w:t>
      </w:r>
    </w:p>
    <w:p>
      <w:r>
        <w:t>135,600</w:t>
      </w:r>
    </w:p>
    <w:p>
      <w:r>
        <w:t>182,190</w:t>
      </w:r>
    </w:p>
    <w:p>
      <w:r>
        <w:t>204,620</w:t>
      </w:r>
    </w:p>
    <w:p>
      <w:r>
        <w:t>637,830</w:t>
      </w:r>
    </w:p>
    <w:p>
      <w:r>
        <w:t>26.085</w:t>
      </w:r>
    </w:p>
    <w:p>
      <w:r>
        <w:t>26.359</w:t>
      </w:r>
    </w:p>
    <w:p>
      <w:r>
        <w:t>Bquân</w:t>
      </w:r>
    </w:p>
    <w:p>
      <w:r>
        <w:t>131,050</w:t>
      </w:r>
    </w:p>
    <w:p>
      <w:r>
        <w:t>135.600</w:t>
      </w:r>
    </w:p>
    <w:p>
      <w:r>
        <w:t>182,190</w:t>
      </w:r>
    </w:p>
    <w:p>
      <w:r>
        <w:t>204,620</w:t>
      </w:r>
    </w:p>
    <w:p>
      <w:r>
        <w:t>637,830</w:t>
      </w:r>
    </w:p>
    <w:p>
      <w:r>
        <w:t>26.085</w:t>
      </w:r>
    </w:p>
    <w:p>
      <w:r>
        <w:t>26.359</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